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5749" w14:textId="9125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143 "2018-2020 жылдарға арналған Ақкемер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19 наурыздағы № 182 шешімі. Ақтөбе облысы Әділет департаментінің Мұғалжар аудандық Әділет басқармасында 2018 жылдың 9 сәуірде № 3-9-192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143 "2018-2020 жылдарға арналған Ақкемер ауылдық округ бюджетін бекіту туралы" (нормативтік құқықтық актілерді мемлекеттік тіркеу тізілімінде № 5845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"42 416,0" сандары "53 160,5"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"0,0" сандары "0,5"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"39 087,0" сандары "49 831,0"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"42 416,0" сандары "53 160,5"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2018 жылға арналған Ақкемер ауылдық округ бюджетіне аудандық бюджеттен 10 744,0 мың теңге ағымдағы нысаналы трансферттер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трансферттерінің соммасын бөлу ауылдық округ әкімінің шешімі негізінде айқындалады.".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АймағанбетовН.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наурыздағы № 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