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2980" w14:textId="4692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2018-2019 жылдарға арналған Мұғалжар ауданы бойынша пайдаланылмайтын ауыл шаруашылығы мақсатындағы жерге бірыңғай жер салығының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4 мамырдағы № 194 шешімі. Ақтөбе облысы Әділет департаментінің Мұғалжар аудандық Әділет басқармасында 2018 жылдың 23 мамырда № 3-9-199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704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2018-2019 жылдарға арналған Мұғалжар ауданы бойынша Қазақстан Республикасының жер заңнамасына сәйкес пайдаланылмайтын ауыл шаруашылығы мақсатындағы жерге бірыңғай жер салығының мөлшерлемесі он есеге арттырылсын.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