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baee" w14:textId="a74b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142 "2018-2020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11 қыркүйектегі № 233 шешімі. Ақтөбе облысы Әділет департаментінің Мұғалжар аудандық Әділет басқармасында 2018 жылғы 26 қыркүйекте № 3-9-209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22 желтоқсандағы № 142 "2018-2020 жылдарға арналған Жем қаласының бюджетін бекіту туралы" (нормативтік құқықтық актілерді мемлекеттік тіркеу тізілімінде № 5844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"66 250,0" сандары "66 490,0"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"63 738,0" сандары "63 978,0"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"66 250,0" сандары "66 490,0"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"3 839,0" сандары "4 079,0" сандарына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21 850,0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21 850,0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