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e22e" w14:textId="16ae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2017 жылғы 22 желтоқсандағы № 144 "2018-2020 жылдарға арналған Батпақкөл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2018 жылғы 11 қыркүйектегі № 235 шешімі. Ақтөбе облысы Әділет департаментінің Мұғалжар аудандық Әділет басқармасында 2018 жылғы 26 қыркүйекте № 3-9-211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2017 жылғы 22 желтоқсандағы № 144 "2018-2020 жылдарға арналған Батпақкөл ауылдық округ бюджетін бекіту туралы" (нормативтік құқықтық актілерді мемлекеттік тіркеу тізілімінде № 5847 тіркелген, 2018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"69 344,0" сандары "71 808,0"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"68 574,0" сандары "71 038,0"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"69 344,0" сандары "71 808,0"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"8 950,0" сандары "11 414,0" сандарына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Мұғалжар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мәслихатының хатшысының өкілеттігін уақытша жүзеге асырушы,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651"/>
        <w:gridCol w:w="25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45 738,0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