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ab29" w14:textId="c64a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№1 40 "2018-2020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248 шешімі. Ақтөбе облысы Әділет департаментінің Мұғалжар аудандық Әділет басқармасында 2018 жылғы 10 желтоқсанда № 3-9-217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жылдың 22 желтоқсанындағы № 140 "2018-2020 жылдарға арналған Қандыағаш қаласының бюджетін бекіту туралы" (нормативтік құқықтық актілерді мемлекеттік тіркеу тізілімінде № 5842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"497 602,0" сандары "498 746,0"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"374 836,0" сандары "375 980,0"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"497 602,0" сандары "498 746,0"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"48 235,0" сандары "49 379,0 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