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06d9" w14:textId="07d0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әкімдігінің 2018 жылғы 2 наурыздағы № 81 "2018 жылға арналған Мұғалжар ауданы бойынша мүгедектер үшін жұмыс орындарына квота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әкімдігінің 2018 жылғы 26 желтоқсандағы № 501 қаулысы. Ақтөбе облысы Әділет департаментінің Мұғалжар аудандық Әділет басқармасында 2018 жылғы 26 желтоқсанда № 3-9-228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ың 8 тармағына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ауданының әкімдігі КАУЛЫ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ауданы әкімдігінің 2018 жылғы 2 наурыздағы № 81 "Мұғалжар ауданы бойынша мүгедектер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2018 жылғы 16 наурыздағы № 3-9-182 тіркелген, 2018 жылдың 30 наурызында Қазақстан Республикасы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Мұғалжар ауданы бойынша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мөлшерiнде мүгедектер үшiн жұмыс орындарына квота: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–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–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жүз елу бірден артық адам – жұмыскерлердің тізімдік санының төрт пайызы мөлшерінде белгіленсін.".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аудандық жұмыспен қамту және әлеуметтік бағдарламалар бөлімі" мемлекеттік мекемесі заңнамада көрсетілген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Мұғалжар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Мұғалжар ауданы әкімдігінің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Ғ. Қобландинге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