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caf2" w14:textId="217c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Егіндібұлақ ауылдық округінің Қамыстыкөл нүктесінде орналасқан "Сержан"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Егіндібұлақ ауылдық округі әкімінің 2018 жылғы 27 маусымдағы № 2 шешімі. Ақтөбе облысы Әділет департаментінің Темір аудандық Әділет басқармасында 2018 жылғы 29 маусымда № 3-9-205 болып тіркелді. Күші жойылды - Ақтөбе облысы Мұғалжар ауданы Егіндібұлақ ауылдық округі әкімінің 2018 жылғы 2 қарашадағы № 4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ауданы Егіндібұлақ ауылдық округі әкімінің 02.11.2018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инспекция басшысының 2018 жылғы 04 маусымдағы № 2-12-4/92 ұсынысы негізінде, Мұғалжар ауданы Егіндібұлақ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бруцеллез ауруының анықталуына байланысты, Мұғалжар ауданы Егіндібұлақ ауылдық округінің Қамыстыкөл нүктесінде орналасқан "Сержан" шаруа қожалығының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Егіндібұлақ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Егіндібұлақ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