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cab8" w14:textId="3d7c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2017 жылғы 9 наурыздағы № 46 "Темір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2018 жылғы 20 наурыздағы № 69 қаулысы. Ақтөбе облысы Темір аудандық Әділет басқармасында 2018 жылғы 26 наурызда № 3-10-181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ауданы әкімдігінің 2017 жылғы 9 наурыздағы № 46 "Темір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(нормативтік құқықтық актілердің мемлекеттік тіркеу Тізілімінде № 5377 тіркелген, 2017 жылы 13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"Темір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Темір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