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147e" w14:textId="c751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181 "2018–2020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19 наурыздағы № 207 шешімі. Ақтөбе облысы Әділет департаментінің Темір аудандық Әділет басқармасында 2018 жылғы 9 сәуірде № 3-10-187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аудандық мәслихатының 2017 жылғы 28 желтоқсандағы № 181 "2018–2020 жылдарға арналған Шұбарқұдық ауылдық округ бюджетін бекіту туралы" (нормативтік құқықтық актілерді мемлекеттік тіркеу тізілімінде № 5853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"274 958" сандары "262 360"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"61 387" сандары "56 387"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"207 980" сандары "200 382"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"274 958" сандары "262 360"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"162 105" сандары "165 545"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"11 038" сандары "0" санымен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АБДЫҒАЛИБ.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560"/>
        <w:gridCol w:w="2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