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88c27" w14:textId="6188c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ауданының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Ақтөбе облысы Темір аудандық мәслихатының 2018 жылғы 10 сәуірдегі № 214 шешімі. Ақтөбе облысы Әділет департаментінің Темір аудандық Әділет басқармасында 2018 жылғы 2 мамырдағы № 3-10-191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w:t>
      </w:r>
      <w:r>
        <w:rPr>
          <w:rFonts w:ascii="Times New Roman"/>
          <w:b w:val="false"/>
          <w:i w:val="false"/>
          <w:color w:val="000000"/>
          <w:sz w:val="28"/>
        </w:rPr>
        <w:t>39–3 бабының</w:t>
      </w:r>
      <w:r>
        <w:rPr>
          <w:rFonts w:ascii="Times New Roman"/>
          <w:b w:val="false"/>
          <w:i w:val="false"/>
          <w:color w:val="000000"/>
          <w:sz w:val="28"/>
        </w:rPr>
        <w:t xml:space="preserve"> 3-1 тармағына, Қазақстан Республикасы Ұлттық экономика министрінің 2017 жылғы 7 тамыздағы № 295 "Жергілікті қоғамдастық жиналысының үлгі регламентін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тіркелген) сәйкес Темір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Қоса беріліп отырған Темір ауданының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"Темір аудандық мәслихатының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шешімді Темір аудандық Әділет басқармасында мемлекеттік тіркеуді;</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Эталондық бақылау банкіне ресми жариялауға жіберуді;</w:t>
      </w:r>
    </w:p>
    <w:p>
      <w:pPr>
        <w:spacing w:after="0"/>
        <w:ind w:left="0"/>
        <w:jc w:val="both"/>
      </w:pPr>
      <w:r>
        <w:rPr>
          <w:rFonts w:ascii="Times New Roman"/>
          <w:b w:val="false"/>
          <w:i w:val="false"/>
          <w:color w:val="000000"/>
          <w:sz w:val="28"/>
        </w:rPr>
        <w:t>
      3) осы шешімді Темір аудандық мәслихатының интернет – ресурсында орналастыруды қамтамасыз етсін.</w:t>
      </w:r>
    </w:p>
    <w:bookmarkStart w:name="z3" w:id="3"/>
    <w:p>
      <w:pPr>
        <w:spacing w:after="0"/>
        <w:ind w:left="0"/>
        <w:jc w:val="both"/>
      </w:pPr>
      <w:r>
        <w:rPr>
          <w:rFonts w:ascii="Times New Roman"/>
          <w:b w:val="false"/>
          <w:i w:val="false"/>
          <w:color w:val="000000"/>
          <w:sz w:val="28"/>
        </w:rPr>
        <w:t>
      3. Осы шешім халық саны екі мың адамнан көп аудандық маңызы бар қала, ауылдық округтер үшін 2018 жылғы 1 қаңтардан және халық саны екі мың адам және одан аз ауылдық округтер үшін 2020 жылғы 1 қаңтардан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АБДЫҒАЛИ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ІЗБАСОВ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аудандық мәслихатының 2018 жылғы 10 сәуірдегі № 214 шешімімен бекітілген</w:t>
            </w:r>
          </w:p>
        </w:tc>
      </w:tr>
    </w:tbl>
    <w:bookmarkStart w:name="z5" w:id="4"/>
    <w:p>
      <w:pPr>
        <w:spacing w:after="0"/>
        <w:ind w:left="0"/>
        <w:jc w:val="left"/>
      </w:pPr>
      <w:r>
        <w:rPr>
          <w:rFonts w:ascii="Times New Roman"/>
          <w:b/>
          <w:i w:val="false"/>
          <w:color w:val="000000"/>
        </w:rPr>
        <w:t xml:space="preserve"> Темір ауданының жергілікті қоғамдастық жиналысының Регламенті </w:t>
      </w:r>
      <w:r>
        <w:br/>
      </w:r>
      <w:r>
        <w:rPr>
          <w:rFonts w:ascii="Times New Roman"/>
          <w:b/>
          <w:i w:val="false"/>
          <w:color w:val="000000"/>
        </w:rPr>
        <w:t>1 тарау. Жалпы ережелер</w:t>
      </w:r>
    </w:p>
    <w:bookmarkEnd w:id="4"/>
    <w:bookmarkStart w:name="z6" w:id="5"/>
    <w:p>
      <w:pPr>
        <w:spacing w:after="0"/>
        <w:ind w:left="0"/>
        <w:jc w:val="both"/>
      </w:pPr>
      <w:r>
        <w:rPr>
          <w:rFonts w:ascii="Times New Roman"/>
          <w:b w:val="false"/>
          <w:i w:val="false"/>
          <w:color w:val="000000"/>
          <w:sz w:val="28"/>
        </w:rPr>
        <w:t xml:space="preserve">
      1. Осы Темір ауданының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39–3 бабының</w:t>
      </w:r>
      <w:r>
        <w:rPr>
          <w:rFonts w:ascii="Times New Roman"/>
          <w:b w:val="false"/>
          <w:i w:val="false"/>
          <w:color w:val="000000"/>
          <w:sz w:val="28"/>
        </w:rPr>
        <w:t xml:space="preserve"> 3–1–тармағына,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болып тіркелген) сәйкес әзірленді.</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Темір аудандық мәслихатының 27.08.2021 </w:t>
      </w:r>
      <w:r>
        <w:rPr>
          <w:rFonts w:ascii="Times New Roman"/>
          <w:b w:val="false"/>
          <w:i w:val="false"/>
          <w:color w:val="ff0000"/>
          <w:sz w:val="28"/>
        </w:rPr>
        <w:t>№ 85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2. Осы Регламентте қолданылатын негізгі ұғымдар:</w:t>
      </w:r>
    </w:p>
    <w:bookmarkEnd w:id="6"/>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аудандық маңызы бар қаланың, ауылдық округі қызметінің мәселелері;</w:t>
      </w:r>
    </w:p>
    <w:p>
      <w:pPr>
        <w:spacing w:after="0"/>
        <w:ind w:left="0"/>
        <w:jc w:val="both"/>
      </w:pPr>
      <w:r>
        <w:rPr>
          <w:rFonts w:ascii="Times New Roman"/>
          <w:b w:val="false"/>
          <w:i w:val="false"/>
          <w:color w:val="000000"/>
          <w:sz w:val="28"/>
        </w:rPr>
        <w:t>
      4) жергілікті өзін–өзі басқару – халық тікелей, сондай–ақ мәслихат және басқа да жергілікті өзін–өзі басқару органдары арқылы жүзеге асыратын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Start w:name="z23" w:id="7"/>
    <w:p>
      <w:pPr>
        <w:spacing w:after="0"/>
        <w:ind w:left="0"/>
        <w:jc w:val="both"/>
      </w:pPr>
      <w:r>
        <w:rPr>
          <w:rFonts w:ascii="Times New Roman"/>
          <w:b w:val="false"/>
          <w:i w:val="false"/>
          <w:color w:val="000000"/>
          <w:sz w:val="28"/>
        </w:rPr>
        <w:t>
      2–1.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7"/>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аудандық маңызы бар қала, ауыл, кент, ауылдық округ халқының жалпы санына байланысты айқындалады:</w:t>
      </w:r>
    </w:p>
    <w:p>
      <w:pPr>
        <w:spacing w:after="0"/>
        <w:ind w:left="0"/>
        <w:jc w:val="both"/>
      </w:pPr>
      <w:r>
        <w:rPr>
          <w:rFonts w:ascii="Times New Roman"/>
          <w:b w:val="false"/>
          <w:i w:val="false"/>
          <w:color w:val="000000"/>
          <w:sz w:val="28"/>
        </w:rPr>
        <w:t>
      1) 10 мың халыққа дейін – жиналыстың 5–10 мүшесі;</w:t>
      </w:r>
    </w:p>
    <w:p>
      <w:pPr>
        <w:spacing w:after="0"/>
        <w:ind w:left="0"/>
        <w:jc w:val="both"/>
      </w:pPr>
      <w:r>
        <w:rPr>
          <w:rFonts w:ascii="Times New Roman"/>
          <w:b w:val="false"/>
          <w:i w:val="false"/>
          <w:color w:val="000000"/>
          <w:sz w:val="28"/>
        </w:rPr>
        <w:t>
      2) 10–15 мың халық – жиналыстың 11–15 мүшесі;</w:t>
      </w:r>
    </w:p>
    <w:p>
      <w:pPr>
        <w:spacing w:after="0"/>
        <w:ind w:left="0"/>
        <w:jc w:val="both"/>
      </w:pPr>
      <w:r>
        <w:rPr>
          <w:rFonts w:ascii="Times New Roman"/>
          <w:b w:val="false"/>
          <w:i w:val="false"/>
          <w:color w:val="000000"/>
          <w:sz w:val="28"/>
        </w:rPr>
        <w:t>
      3) 15–20 мың халық – жиналыстың 16–20 мүшесі;</w:t>
      </w:r>
    </w:p>
    <w:p>
      <w:pPr>
        <w:spacing w:after="0"/>
        <w:ind w:left="0"/>
        <w:jc w:val="both"/>
      </w:pPr>
      <w:r>
        <w:rPr>
          <w:rFonts w:ascii="Times New Roman"/>
          <w:b w:val="false"/>
          <w:i w:val="false"/>
          <w:color w:val="000000"/>
          <w:sz w:val="28"/>
        </w:rPr>
        <w:t>
      4) 20 мыңнан астам халық – жиналыстың 21–25 мүшесі.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2-1 тармақпен толықтырылды - Ақтөбе облысы Темір аудандық мәслихатының 08.11.2021 </w:t>
      </w:r>
      <w:r>
        <w:rPr>
          <w:rFonts w:ascii="Times New Roman"/>
          <w:b w:val="false"/>
          <w:i w:val="false"/>
          <w:color w:val="ff0000"/>
          <w:sz w:val="28"/>
        </w:rPr>
        <w:t>№ 109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2-2 тармақпен толықтырылды - Ақтөбе облысы Темір аудандық мәслихатының 08.11.2021 </w:t>
      </w:r>
      <w:r>
        <w:rPr>
          <w:rFonts w:ascii="Times New Roman"/>
          <w:b w:val="false"/>
          <w:i w:val="false"/>
          <w:color w:val="ff0000"/>
          <w:sz w:val="28"/>
        </w:rPr>
        <w:t>№ 109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6" w:id="9"/>
    <w:p>
      <w:pPr>
        <w:spacing w:after="0"/>
        <w:ind w:left="0"/>
        <w:jc w:val="both"/>
      </w:pPr>
      <w:r>
        <w:rPr>
          <w:rFonts w:ascii="Times New Roman"/>
          <w:b w:val="false"/>
          <w:i w:val="false"/>
          <w:color w:val="000000"/>
          <w:sz w:val="28"/>
        </w:rPr>
        <w:t>
      2–3. Бірнеше елді мекендерден тұратын әкімшілік–аумақтық бірлік үшін осы Регламенттің 2–2–тармағының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2-3 тармақпен толықтырылды - Ақтөбе облысы Темір аудандық мәслихатының 08.11.2021 </w:t>
      </w:r>
      <w:r>
        <w:rPr>
          <w:rFonts w:ascii="Times New Roman"/>
          <w:b w:val="false"/>
          <w:i w:val="false"/>
          <w:color w:val="ff0000"/>
          <w:sz w:val="28"/>
        </w:rPr>
        <w:t>№ 109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тарау. Жергілікті қоғамдастық жиналысының шақыруын жүргізу тәртібі</w:t>
      </w:r>
    </w:p>
    <w:bookmarkStart w:name="z8" w:id="10"/>
    <w:p>
      <w:pPr>
        <w:spacing w:after="0"/>
        <w:ind w:left="0"/>
        <w:jc w:val="both"/>
      </w:pPr>
      <w:r>
        <w:rPr>
          <w:rFonts w:ascii="Times New Roman"/>
          <w:b w:val="false"/>
          <w:i w:val="false"/>
          <w:color w:val="000000"/>
          <w:sz w:val="28"/>
        </w:rPr>
        <w:t>
      3. Жиналыс жергілікті маңызы бар ағымдағы мәселелер бойынша өткізіледі:</w:t>
      </w:r>
    </w:p>
    <w:bookmarkEnd w:id="1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аудандық маңызы бар қала, ауыл, кент,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аудандық (облыстық маңызы бар қаланың)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аудандық маңызы бар қала, ауыл, кент, ауылдық округ бюджетін түзетуді келісу;</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 (жергілікті өзін-өзі басқарудың коммуналдық меншігін) басқару жөніндегі аудандық маңызы бар қала, ауыл, кент, ауылдық округ аппаратының шешімдерін келісу;</w:t>
      </w:r>
    </w:p>
    <w:p>
      <w:pPr>
        <w:spacing w:after="0"/>
        <w:ind w:left="0"/>
        <w:jc w:val="both"/>
      </w:pPr>
      <w:r>
        <w:rPr>
          <w:rFonts w:ascii="Times New Roman"/>
          <w:b w:val="false"/>
          <w:i w:val="false"/>
          <w:color w:val="000000"/>
          <w:sz w:val="28"/>
        </w:rPr>
        <w:t>
      аудандық маңызы бар қала, ауыл, кент, ауылдық округ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аудандық маңызы бар қала, ауыл, кент,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аудандық маңызы бар қала, ауыл, кент, ауылдық округ коммуналдық мүлкін иеліктен шығаруды келісу;</w:t>
      </w:r>
    </w:p>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p>
      <w:pPr>
        <w:spacing w:after="0"/>
        <w:ind w:left="0"/>
        <w:jc w:val="both"/>
      </w:pPr>
      <w:r>
        <w:rPr>
          <w:rFonts w:ascii="Times New Roman"/>
          <w:b w:val="false"/>
          <w:i w:val="false"/>
          <w:color w:val="000000"/>
          <w:sz w:val="28"/>
        </w:rPr>
        <w:t>
      аудандық маңызы бар қала, ауыл, кент,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тармақ жаңа редакцияда - Ақтөбе облысы Темір аудандық мәслихатының 24.04.2023 </w:t>
      </w:r>
      <w:r>
        <w:rPr>
          <w:rFonts w:ascii="Times New Roman"/>
          <w:b w:val="false"/>
          <w:i w:val="false"/>
          <w:color w:val="ff0000"/>
          <w:sz w:val="28"/>
        </w:rPr>
        <w:t>№ 14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 w:id="11"/>
    <w:p>
      <w:pPr>
        <w:spacing w:after="0"/>
        <w:ind w:left="0"/>
        <w:jc w:val="both"/>
      </w:pPr>
      <w:r>
        <w:rPr>
          <w:rFonts w:ascii="Times New Roman"/>
          <w:b w:val="false"/>
          <w:i w:val="false"/>
          <w:color w:val="000000"/>
          <w:sz w:val="28"/>
        </w:rPr>
        <w:t>
      4. Жиналысты аудандық маңызы бар қала, ауыл, кент,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11"/>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тармақ жаңа редакцияда - Ақтөбе облысы Темір аудандық мәслихатының 08.11.2021 </w:t>
      </w:r>
      <w:r>
        <w:rPr>
          <w:rFonts w:ascii="Times New Roman"/>
          <w:b w:val="false"/>
          <w:i w:val="false"/>
          <w:color w:val="ff0000"/>
          <w:sz w:val="28"/>
        </w:rPr>
        <w:t>№ 109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 w:id="12"/>
    <w:p>
      <w:pPr>
        <w:spacing w:after="0"/>
        <w:ind w:left="0"/>
        <w:jc w:val="both"/>
      </w:pPr>
      <w:r>
        <w:rPr>
          <w:rFonts w:ascii="Times New Roman"/>
          <w:b w:val="false"/>
          <w:i w:val="false"/>
          <w:color w:val="000000"/>
          <w:sz w:val="28"/>
        </w:rPr>
        <w:t>
      5. Заңның 39–3–бабы 3–тармағының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2"/>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 жаңа редакцияда - Ақтөбе облысы Темір аудандық мәслихатының 27.08.2021 </w:t>
      </w:r>
      <w:r>
        <w:rPr>
          <w:rFonts w:ascii="Times New Roman"/>
          <w:b w:val="false"/>
          <w:i w:val="false"/>
          <w:color w:val="ff0000"/>
          <w:sz w:val="28"/>
        </w:rPr>
        <w:t>№ 85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өзгерістер енгізілді - Ақтөбе облысы Темір аудандық мәслихатының 08.11.2021 </w:t>
      </w:r>
      <w:r>
        <w:rPr>
          <w:rFonts w:ascii="Times New Roman"/>
          <w:b w:val="false"/>
          <w:i w:val="false"/>
          <w:color w:val="ff0000"/>
          <w:sz w:val="28"/>
        </w:rPr>
        <w:t>№ 109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 w:id="13"/>
    <w:p>
      <w:pPr>
        <w:spacing w:after="0"/>
        <w:ind w:left="0"/>
        <w:jc w:val="both"/>
      </w:pPr>
      <w:r>
        <w:rPr>
          <w:rFonts w:ascii="Times New Roman"/>
          <w:b w:val="false"/>
          <w:i w:val="false"/>
          <w:color w:val="000000"/>
          <w:sz w:val="28"/>
        </w:rPr>
        <w:t>
      6. Жиналысты шақыру алдында ауылдық округ әкімі аппараты жиналысқа қатысушы мүшелерді тіркеуді өткізеді, оның нәтижелерін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3"/>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Start w:name="z12" w:id="14"/>
    <w:p>
      <w:pPr>
        <w:spacing w:after="0"/>
        <w:ind w:left="0"/>
        <w:jc w:val="both"/>
      </w:pPr>
      <w:r>
        <w:rPr>
          <w:rFonts w:ascii="Times New Roman"/>
          <w:b w:val="false"/>
          <w:i w:val="false"/>
          <w:color w:val="000000"/>
          <w:sz w:val="28"/>
        </w:rPr>
        <w:t>
      7. Жиналысты шақыруды әкім немесе ол уәкілеттік берген адам ашады.</w:t>
      </w:r>
    </w:p>
    <w:bookmarkEnd w:id="14"/>
    <w:p>
      <w:pPr>
        <w:spacing w:after="0"/>
        <w:ind w:left="0"/>
        <w:jc w:val="both"/>
      </w:pPr>
      <w:r>
        <w:rPr>
          <w:rFonts w:ascii="Times New Roman"/>
          <w:b w:val="false"/>
          <w:i w:val="false"/>
          <w:color w:val="000000"/>
          <w:sz w:val="28"/>
        </w:rPr>
        <w:t>
      Жиналысты шақыруды жүргізу үшін жиналыстың төрағасы мен хатшысы ашық дауыс беру тәсілімен сайланады.</w:t>
      </w:r>
    </w:p>
    <w:bookmarkStart w:name="z13" w:id="15"/>
    <w:p>
      <w:pPr>
        <w:spacing w:after="0"/>
        <w:ind w:left="0"/>
        <w:jc w:val="both"/>
      </w:pPr>
      <w:r>
        <w:rPr>
          <w:rFonts w:ascii="Times New Roman"/>
          <w:b w:val="false"/>
          <w:i w:val="false"/>
          <w:color w:val="000000"/>
          <w:sz w:val="28"/>
        </w:rPr>
        <w:t>
      8.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15"/>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 жиналыспен бекітіледі.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қатысып отырған жиналыс мүшелерінің көпшілігі дауыс берсе, мәселе күн тәртібіне енгізілді деп есептеледі.</w:t>
      </w:r>
    </w:p>
    <w:bookmarkStart w:name="z14" w:id="16"/>
    <w:p>
      <w:pPr>
        <w:spacing w:after="0"/>
        <w:ind w:left="0"/>
        <w:jc w:val="both"/>
      </w:pPr>
      <w:r>
        <w:rPr>
          <w:rFonts w:ascii="Times New Roman"/>
          <w:b w:val="false"/>
          <w:i w:val="false"/>
          <w:color w:val="000000"/>
          <w:sz w:val="28"/>
        </w:rPr>
        <w:t>
      9. Жиналысты Темір ауданы (облыстық маңызы бар қала)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(облыстық маңызы бар қала) мәслихатының депутаттары, бұқаралық ақпарат құралдарының және қоғамдық бірлестіктердің өкілдері қатыса алады.</w:t>
      </w:r>
    </w:p>
    <w:bookmarkEnd w:id="16"/>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тармақ жаңа редакцияда - Ақтөбе облысы Темір аудандық мәслихатының 08.11.2021 </w:t>
      </w:r>
      <w:r>
        <w:rPr>
          <w:rFonts w:ascii="Times New Roman"/>
          <w:b w:val="false"/>
          <w:i w:val="false"/>
          <w:color w:val="ff0000"/>
          <w:sz w:val="28"/>
        </w:rPr>
        <w:t>№ 109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 w:id="17"/>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 төрағамен айқындалады.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7"/>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түсініктеме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үшін уақыт беріледі, олар бойынша жарыссөз өткізілмейді.</w:t>
      </w:r>
    </w:p>
    <w:p>
      <w:pPr>
        <w:spacing w:after="0"/>
        <w:ind w:left="0"/>
        <w:jc w:val="left"/>
      </w:pPr>
      <w:r>
        <w:rPr>
          <w:rFonts w:ascii="Times New Roman"/>
          <w:b/>
          <w:i w:val="false"/>
          <w:color w:val="000000"/>
        </w:rPr>
        <w:t xml:space="preserve"> 3 тарау. Жергілікті қоғамдастық жиналысының шешімдерін қабылдау тәртібі</w:t>
      </w:r>
    </w:p>
    <w:bookmarkStart w:name="z16" w:id="18"/>
    <w:p>
      <w:pPr>
        <w:spacing w:after="0"/>
        <w:ind w:left="0"/>
        <w:jc w:val="both"/>
      </w:pPr>
      <w:r>
        <w:rPr>
          <w:rFonts w:ascii="Times New Roman"/>
          <w:b w:val="false"/>
          <w:i w:val="false"/>
          <w:color w:val="000000"/>
          <w:sz w:val="28"/>
        </w:rPr>
        <w:t>
      11. Жиналыс өз өкілеттігі шеңберінде шақырылымға қатысып отырған жиналыс мүшелерінің көпшілік даусымен шешімдер қабылдайды.</w:t>
      </w:r>
    </w:p>
    <w:bookmarkEnd w:id="18"/>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өткізілген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Темір аудандық мәслихатының қарауына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 тармақ жаңа редакцияда - Ақтөбе облысы Темір аудандық мәслихатының 27.08.2021 </w:t>
      </w:r>
      <w:r>
        <w:rPr>
          <w:rFonts w:ascii="Times New Roman"/>
          <w:b w:val="false"/>
          <w:i w:val="false"/>
          <w:color w:val="ff0000"/>
          <w:sz w:val="28"/>
        </w:rPr>
        <w:t>№ 85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өзгерістер енгізілді - Ақтөбе облысы Темір аудандық мәслихатының 08.11.2021 </w:t>
      </w:r>
      <w:r>
        <w:rPr>
          <w:rFonts w:ascii="Times New Roman"/>
          <w:b w:val="false"/>
          <w:i w:val="false"/>
          <w:color w:val="ff0000"/>
          <w:sz w:val="28"/>
        </w:rPr>
        <w:t>№ 109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 w:id="19"/>
    <w:p>
      <w:pPr>
        <w:spacing w:after="0"/>
        <w:ind w:left="0"/>
        <w:jc w:val="both"/>
      </w:pPr>
      <w:r>
        <w:rPr>
          <w:rFonts w:ascii="Times New Roman"/>
          <w:b w:val="false"/>
          <w:i w:val="false"/>
          <w:color w:val="000000"/>
          <w:sz w:val="28"/>
        </w:rPr>
        <w:t>
      12.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 тармақ жаңа редакцияда - Ақтөбе облысы Темір аудандық мәслихатының 08.11.2021 </w:t>
      </w:r>
      <w:r>
        <w:rPr>
          <w:rFonts w:ascii="Times New Roman"/>
          <w:b w:val="false"/>
          <w:i w:val="false"/>
          <w:color w:val="ff0000"/>
          <w:sz w:val="28"/>
        </w:rPr>
        <w:t>№ 109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 w:id="20"/>
    <w:p>
      <w:pPr>
        <w:spacing w:after="0"/>
        <w:ind w:left="0"/>
        <w:jc w:val="both"/>
      </w:pPr>
      <w:r>
        <w:rPr>
          <w:rFonts w:ascii="Times New Roman"/>
          <w:b w:val="false"/>
          <w:i w:val="false"/>
          <w:color w:val="000000"/>
          <w:sz w:val="28"/>
        </w:rPr>
        <w:t>
      13. Әкім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bookmarkEnd w:id="20"/>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Темір ауданы әкімі шешеді.</w:t>
      </w:r>
    </w:p>
    <w:p>
      <w:pPr>
        <w:spacing w:after="0"/>
        <w:ind w:left="0"/>
        <w:jc w:val="both"/>
      </w:pPr>
      <w:r>
        <w:rPr>
          <w:rFonts w:ascii="Times New Roman"/>
          <w:b w:val="false"/>
          <w:i w:val="false"/>
          <w:color w:val="000000"/>
          <w:sz w:val="28"/>
        </w:rPr>
        <w:t>
      Ауылдық округ әкімі екі жұмыс күні ішінде Темір ауданы әкімнің және Темір аудандық (облыстық маңызы бар қаланың)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p>
      <w:pPr>
        <w:spacing w:after="0"/>
        <w:ind w:left="0"/>
        <w:jc w:val="both"/>
      </w:pPr>
      <w:r>
        <w:rPr>
          <w:rFonts w:ascii="Times New Roman"/>
          <w:b w:val="false"/>
          <w:i w:val="false"/>
          <w:color w:val="000000"/>
          <w:sz w:val="28"/>
        </w:rPr>
        <w:t>
      Бес жұмыс күні ішінде Заңның 11–бабында көзделген тәртіппен Темір аудандық (облыстық маңызы бар қала) мәслихатының таяудағы отырысында алдын ала талқылаудан және оның шешімінен кейін Темір ауданы әкімі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 тармақ жаңа редакцияда - Ақтөбе облысы Темір аудандық мәслихатының 08.11.2021 </w:t>
      </w:r>
      <w:r>
        <w:rPr>
          <w:rFonts w:ascii="Times New Roman"/>
          <w:b w:val="false"/>
          <w:i w:val="false"/>
          <w:color w:val="ff0000"/>
          <w:sz w:val="28"/>
        </w:rPr>
        <w:t>№ 109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 w:id="21"/>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тұлғалар өкілеттіктері шегінде жиналысты шақыруда қабылданған және ауылдық округ әкімі мақұлдаған шешімдердің орындалуын қамтамасыз етеді.</w:t>
      </w:r>
    </w:p>
    <w:bookmarkEnd w:id="21"/>
    <w:bookmarkStart w:name="z20" w:id="22"/>
    <w:p>
      <w:pPr>
        <w:spacing w:after="0"/>
        <w:ind w:left="0"/>
        <w:jc w:val="both"/>
      </w:pPr>
      <w:r>
        <w:rPr>
          <w:rFonts w:ascii="Times New Roman"/>
          <w:b w:val="false"/>
          <w:i w:val="false"/>
          <w:color w:val="000000"/>
          <w:sz w:val="28"/>
        </w:rPr>
        <w:t>
      15.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22"/>
    <w:p>
      <w:pPr>
        <w:spacing w:after="0"/>
        <w:ind w:left="0"/>
        <w:jc w:val="left"/>
      </w:pPr>
      <w:r>
        <w:rPr>
          <w:rFonts w:ascii="Times New Roman"/>
          <w:b/>
          <w:i w:val="false"/>
          <w:color w:val="000000"/>
        </w:rPr>
        <w:t xml:space="preserve"> 4 тарау. Жергілікті қоғамдастық жиналысы шешімдерінің орындалуын бақылау</w:t>
      </w:r>
    </w:p>
    <w:bookmarkStart w:name="z21" w:id="23"/>
    <w:p>
      <w:pPr>
        <w:spacing w:after="0"/>
        <w:ind w:left="0"/>
        <w:jc w:val="both"/>
      </w:pPr>
      <w:r>
        <w:rPr>
          <w:rFonts w:ascii="Times New Roman"/>
          <w:b w:val="false"/>
          <w:i w:val="false"/>
          <w:color w:val="000000"/>
          <w:sz w:val="28"/>
        </w:rPr>
        <w:t>
      16. Жиналыста жүйелі түрде жиналыстың шешімдерін орындауға жауапты тұлғалардың ақпараттары тыңдалады.</w:t>
      </w:r>
    </w:p>
    <w:bookmarkEnd w:id="23"/>
    <w:bookmarkStart w:name="z22" w:id="24"/>
    <w:p>
      <w:pPr>
        <w:spacing w:after="0"/>
        <w:ind w:left="0"/>
        <w:jc w:val="both"/>
      </w:pPr>
      <w:r>
        <w:rPr>
          <w:rFonts w:ascii="Times New Roman"/>
          <w:b w:val="false"/>
          <w:i w:val="false"/>
          <w:color w:val="000000"/>
          <w:sz w:val="28"/>
        </w:rPr>
        <w:t>
      17.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тұлғаның жоғары тұрған басшыларына жолдайды.</w:t>
      </w:r>
    </w:p>
    <w:bookmarkEnd w:id="24"/>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тұлғалардың жоғары тұрған басшылары алдында лауазымды тұлғалардың жауаптылығы туралы мәселеге бастамашылық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