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71c5" w14:textId="6997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28 желтоқсандағы № 181 "2018–2020 жылдарға арналған Шұбарқұдық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17 сәуірдегі № 216 шешімі. Ақтөбе облысы Әділет департаментінің Темір аудандық Әділет басқармасында 2018 жылғы 2 мамырдағы № 3-10-192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2017 жылғы 28 желтоқсандағы № 181 "2018 – 2020 жылдарға арналған Шұбарқұдық ауылдық округ бюджетін бекіту туралы" (нормативтік құқықтық актілерді мемлекеттік тіркеу тізілімінде № 5853 тіркелген, 2018 жылғы 22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"262 360" сандары "248 695"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"200 382" сандары "186 717"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"262 360" сандары "248 695"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"3 753"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АБДЫҒАЛИБ.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06"/>
        <w:gridCol w:w="1035"/>
        <w:gridCol w:w="4722"/>
        <w:gridCol w:w="3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