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30a6" w14:textId="0123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желтоқсандағы № 184 "2018–2020 жылдарға арналған Кеңқияқ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17 сәуірдегі № 218 шешімі. Ақтөбе облысы Әділет департаментінің Темір аудандық Әділет басқармасында 2018 жылғы 2 мамырдағы № 3-10-194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2017 жылғы 28 желтоқсандағы № 184 "2018 – 2020 жылдарға арналған Кеңқияқ ауылдық округ бюджетін бекіту туралы" (нормативтік құқықтық актілерді мемлекеттік тіркеу тізілімінде № 5854 тіркелген, 2018 жылғы 29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"113 954" сандары "122 751"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"80 858" сандары "89 655"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"113 954" сандары "122 751"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"8 797"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АБДЫҒАЛИБ.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Кеңқияқ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2677"/>
        <w:gridCol w:w="2678"/>
        <w:gridCol w:w="2598"/>
        <w:gridCol w:w="3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0055 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0505 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трансферттер</w:t>
            </w:r>
          </w:p>
        </w:tc>
        <w:tc>
          <w:tcPr>
            <w:tcW w:w="3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дамытудын 2020 жылға дйінгі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