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6995" w14:textId="e576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28 желтоқсандағы № 181 "2018 – 2020 жылдарға арналған Шұбарқұдық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2018 жылғы 14 маусымдағы № 235 шешімі. Ақтөбе облысы Әділет департаментінің Темір аудандық Әділет басқармасында 2018 жылғы 28 маусымда № 3-10-201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2–7 тармағына сәйкес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2017 жылғы 28 желтоқсандағы № 181 "2018 – 2020 жылдарға арналған Шұбарқұдық ауылдық округ бюджетін бекіту туралы" (нормативтік құқықтық актілерді мемлекеттік тіркеу тізілімінде № 5853 тіркелген, 2018 жылғы 22 қаңтарда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шешімнің атауында, мәтінінде және қосымшаларында "Шубаркудукского" сөз "Шубаркудыкского" сөзімен ауыстырылсын, мемлекеттік тілдегі мәтіні өзгермейді;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"248 695" сандары "248 695,2"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"5 591" сандары "5 591,2"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"248 695" сандары "248 695,2"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"165 545" сандары "162 105"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4–1 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"4–1. 2018 жылға арналған Шұбарқұдық ауылдық округ бюджетте аудандық бюджеттен 3 440 мың теңге сомасында ағымдағы нысаналы трансферт түсімі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Шұбарқұдық ауылдық округі әкімінің шешімі негізінде айқындалады.".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Темір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 – 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МҰСТАФИНА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Шұбарқұдық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4412"/>
        <w:gridCol w:w="44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248695,2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56387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5591,2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186717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186717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431"/>
        <w:gridCol w:w="2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248695,2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69846,2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69846,2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69846,2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69046,2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