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ae689" w14:textId="ebae6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2017 жылғы 28 желтоқсандағы № 185 "2018 – 2020 жылдарға арналған Кеңестуы ауылдық округ бюджетін бекіту туралы" шешіміне өзгеріс пен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2018 жылғы 14 маусымдағы № 239 шешімі. Ақтөбе облысы Әділет департаментінің Темір аудандық Әділет басқармасында 2018 жылғы 28 маусымда № 3-10-205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"Қазақстан Республикасының Бюджет кодексі"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</w:t>
      </w:r>
      <w:r>
        <w:rPr>
          <w:rFonts w:ascii="Times New Roman"/>
          <w:b w:val="false"/>
          <w:i w:val="false"/>
          <w:color w:val="000000"/>
          <w:sz w:val="28"/>
        </w:rPr>
        <w:t>109-1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тармағына, Қазақстан Республикасының 2001 жылғы 23 қаңтардағы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2–7 тармағына сәйкес Темір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аудандық мәслихатының 2017 жылғы 28 желтоқсандағы № 185 "2018 – 2020 жылдарға арналған Кеңестуы ауылдық округ бюджетін бекіту туралы (нормативтік құқықтық актілерді мемлекеттік тіркеу тізілімінде № 5855 тіркелген, 2018 жылғы 29 қаңтарда "Темір"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"52 655" сандары "50 655"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4–1 тармақпен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"4–1. 2018 жылға арналған Кеңестуы ауылдық округ бюджетте аудандық бюджеттен 2 000 мың теңге сомасында ағымдағы нысаналы трансферт түсімі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трансферттің сомасын бөлу Кеңестуы ауылдық округі әкімінің шешімі негізінде айқындалады.".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"Темір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Темір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Темір аудандық мәслихатының интернет – ресурсында орналастыруды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МҰСТАФИНА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ІЗБАСОВ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239 шешіміне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 1 -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Кеңестуы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2"/>
        <w:gridCol w:w="1692"/>
        <w:gridCol w:w="2299"/>
        <w:gridCol w:w="3109"/>
        <w:gridCol w:w="35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55306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Транферттердің түсімдері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52655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52655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2"/>
        <w:gridCol w:w="943"/>
        <w:gridCol w:w="1281"/>
        <w:gridCol w:w="1281"/>
        <w:gridCol w:w="5728"/>
        <w:gridCol w:w="1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21982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21982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21982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20962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04 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22264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22264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22264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22264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