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bc84" w14:textId="962b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Темір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2018 жылғы 26 маусымдағы № 171 қаулысы. Ақтөбе облысы Әділет департаментінің Темір аудандық Әділет басқармасында 2018 жылғы 18 шілдеде № 3-10-209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Денсаулық сақтау және әлеуметтік дамыту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актілерінің мемлекеттік тіркеу Тізілімінде № 13898 болып тіркелген) сәйкес Темір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2018 жылға Темір ауданы бойынша бас бостандығынан айыру орындарынан босатылған адамдарды жұмысқа орналастыру үшін ұйымның жұмыскерлерінің тізімдік санының екі пайыз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"Темір аудандық әкімі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қаулыны Темір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орындалуына бақылау аудан әкімінің орынбасары Н. Садыковаға жүктелсін.</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оны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