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b2f6" w14:textId="1abb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184 "2018–2020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22 қарашадағы № 268 шешімі. Ақтөбе облысы Әділет департаментінің Темір аудандық Әділет басқармасында 2018 жылғы 22 қарашада № 3-10-219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184 "2018 – 2020 жылдарға арналған Кеңқияқ ауылдық округ бюджетін бекіту туралы" (нормативтік құқықтық актілерді мемлекеттік тіркеу тізілімінде № 5854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"123 043,2" сандары "123 543,2"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"89 655" сандары "90 155"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"123 043,2" сандары "123 543,2"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"3 440" сандары "3 940"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871"/>
        <w:gridCol w:w="1882"/>
        <w:gridCol w:w="2545"/>
        <w:gridCol w:w="4110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06606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340"/>
        <w:gridCol w:w="268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