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88b4" w14:textId="1d28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183 "2018 – 2020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6 желтоқсандағы № 276 шешімі. Ақтөбе облысы Әділет департаментінің Темір аудандық Әділет басқармасында 2018 жылғы 11 желтоқсанда № 3-10-225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28 желтоқсандағы № 183 "2018 – 2020 жылдарға арналған Темір қаласы бюджетін бекіту туралы" (нормативтік құқықтық актілерді мемлекеттік тіркеу тізілімінде № 5856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"№ 95" және "№ 148" нөмірлері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"58 179,3" сандары "61 012,3"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"51 171" сандары "54 004"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"58 179,3" сандары "61 012,3"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"2 896" сандары "5 729"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821"/>
        <w:gridCol w:w="1212"/>
        <w:gridCol w:w="3345"/>
        <w:gridCol w:w="4749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