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3a31" w14:textId="4043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Ақсай ауылдық округі әкімінің 2018 жылғы 17 мамырдағы № 4 шешімі. Ақтөбе облысы Әділет департаментінің Темір аудандық Әділет басқармасында 2018 жылғы 30 мамырда № 3-10-195 болып тіркелді. Күші жойылды - Ақтөбе облысы Темір ауданы Ақсай ауылдық округі әкімінің 2019 жылғы 3 қаңтардағы № 1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ауданы Ақсай ауылдық округі әкімінің 03.01.2019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Министрілігінің ветеринариялық бақылау және қадағалау комитеті Темір аудандық аумақтық инспекциясының мемлекеттік бас ветеринариялық-санитариялық инспекция басшысының 2018 жылғы 14 мамырдағы № 2-14-4/112 ұсынысы негізінде Ақсай ауылдық округінің әкімі ШЕШІМ ҚАБЫЛДАЙДЫ: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Ұсақ мүйізді малдарының арасынан бруцеллез ауруының анықталуына байланысты, Ақсай ауылдық округі, Ақсай ауылының К. Латыпов және Жаманағаш көшелері аумағына шектеу іс шаралары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"Ақсай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Темір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еңгізіледі.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