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ef76" w14:textId="febe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маслихаттың 2017 жылғы 22 желтоқсандағы № 154 "2018-2020 жылдарға арналған Көптоғай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2018 жылғы 26 наурыздағы № 174 шешімі. Ақтөбе облысы Әділет департаментінің Ойыл аудандық Әділет басқармасында 2018 жылдың 17 сәуірде № 3-11-123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22 желтоқсандағы № 154 "2018-2020 жылдарға арналған Көптоғай ауылдық округ бюджетін бекіту туралы" (нормативтік құқықтық актілерді мемлекеттік тіркеу тізілімінде № 5859 тіркелген, 2018 жылғы 31 қаңтарда Қазақстан Республикасы нормативтік құқықтық актілерінің электрондық түрдегі электрондық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"38 574" сандары "36 434"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"36 102" сандары "33 962"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"38 574" сандары "36 434"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Жақып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26 наурыздағы № 174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22 желтоқсандағы № 154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Көптоғай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