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0a6" w14:textId="7df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156 "2018-2020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26 наурыздағы № 176 шешімі. Ақтөбе облысы Әділет департаментінің Ойыл аудандық Әділет басқармасында 2018 жылдың 17 сәуірде № 3-11-125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156 "2018-2020 жылдарға арналған Саралжын ауылдық округ бюджетін бекіту туралы" (нормативтік құқықтық актілерді мемлекеттік тіркеу тізілімінде № 5860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"40 227" сандары "42 228"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"38 454" сандары "40 455"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"40 227" сандары "42 228"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наурыздағы № 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