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8ad" w14:textId="7b2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155 "2018-2020 жылдарға арналған Ш. Берсиев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7 желтоқсандағы № 231 шешімі. Ақтөбе облысы Әділет департаментінің Ойыл аудандық Әділет басқармасында 2018 жылғы 13 желтоқсанда № 3-11-150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155 "2018-2020 жылдарға арналған Ш. Берсиев атындағы ауылдық округ бюджетін бекіту туралы" (нормативтік құқықтық актілерді мемлекеттік тіркеу тізілімінде № 5862 номерімен тіркелген,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"44 294" сандары "45 069,8"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"42 541" сандары "43 316,8"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"44 294" сандары "45 069,8"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7 желтоқсандағы № 231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Ш.Берсиев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778"/>
        <w:gridCol w:w="3181"/>
        <w:gridCol w:w="3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 қызметтер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ұйымдарында медициналық қызмет көрсетуді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өңірлерді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жәрдемдесу бойынша шараларды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асыруға ауылдық елді мекендерді жайластыруды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шешуге арналған іс-шараларды іске асыру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