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f24f" w14:textId="713f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маслихаттың 2017 жылғы 22 желтоқсандағы № 153 "2018-2020 жылдарға арналған Ойыл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2018 жылғы 7 желтоқсандағы № 229 шешімі. Ақтөбе облысы Әділет департаментінің Ойыл аудандық Әділет басқармасында 2018 жылғы 13 желтоқсанда № 3-11-151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2017 жылғы 22 желтоқсандағы № 153 "2018-2020 жылдарға арналған Ойыл ауылдық округ бюджетін бекіту туралы" (нормативтік құқықтық актілерді мемлекеттік тіркеу тізілімінде № 5858 тіркелген, 2018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кiрiстер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"262 217" сандары "264 805,1"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"248 600" сандары "251 188,1"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"262 217" сандары "264 805,1"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Ойыл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Оралбаева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7 желтоқсандағы № 229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153 шешіміне 1қосымша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264805,1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251188,1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251188,1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812"/>
        <w:gridCol w:w="1712"/>
        <w:gridCol w:w="1712"/>
        <w:gridCol w:w="3064"/>
        <w:gridCol w:w="3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264805,1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орындайтын өкiлдi, атқарушы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 әкімінің қызметін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мен ұйымдардың күрделі шығыстары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мектепке дейінгі тәрбиелеу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ұйымдарында медициналық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 ұйымдастыру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жерлеу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91926,2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91926,2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91926,2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кенттерде, ауылдық округтерде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 күрделі және орташа жөндеу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91926,2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шеңберінде өңірлерді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дамытуға жәрдемдесу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шараларды іске асыруға 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мекендерді жайластыруды шешуге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іске асыру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