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f6b5" w14:textId="8f3f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Саралжын ауылдық округі әкімінің 2011 жылғы 21 қазандағы № 13 "Саралжын ауылдық округінің елді мекендерінің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2018 жылғы 10 қыркүйектегі № 16 шешімі. Ақтөбе облысы Әділет департаментінің Ойыл аудандық Әділет басқармасында 2018 жылғы 1 қазанда № 3-11-141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Саралжын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Саралжын ауылдық округі әкімінің 2011 жылғы 21 қазандағы № 13 "Саралжын ауылдық округінің елді мекендерінің көшелеріне атау беру туралы" (нормативтік құқықтық актілерді мемлекеттік тіркеу тізілімінде № 3-11-100 болып тіркелген, 2011 жылғы 17 қарашада аудандық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"Қазақстан Республикасының әкімшілік-аумақтық құрлысы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отырып, Саралжын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