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ea3d" w14:textId="6e9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2018 жылғы 19 сәуірдегі № 43 шешімі. Ақтөбе облысы Әділет департаментінің Ойыл аудандық Әділет басқармасында 2018 жылдың 2 мамырда № 3-11-132 болып тіркелді. Күші жойылды - Ақтөбе облысы Ойыл ауданы Ойыл ауылдық округі әкімінің 2018 жылғы 11 шілдедегі № 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Ойыл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Қазақстан Республикасы Ауыл шаруашылығы Министрлігінің ветеринариялық бақылау және қадағалау комитетінің Ойыл аудандық аумақтық инспекциясы бас мемлекеттік ветеринариялық-санитариялық инспекторының 2018 жылғы 04 сәуірдегі № во 2-13-/40 ұсынысының негізінде, Ойыл ауылдық округ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құтырық ауруының анықталуына байланысты Ойыл ауылдық округінің Талтоғай нүктесі "Естек" шаруа қожалығы аумағында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