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64c61" w14:textId="6b64c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ауылдық округі әкімінің 2011 жылғы 10 қазандағы № 107 "Ойыл ауылдық округінің елді мекендерінің көшелеріне атау беру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Ойыл ауылдық округі әкімінің 2018 жылғы 17 қыркүйектегі № 108 шешімі. Ақтөбе облысы Әділет департаментінің Ойыл аудандық Әділет басқармасында 2018 жылғы 8 қазанда № 3-11-143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06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ауылдық округі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Ойыл ауылдық округі әкімінің 2011 жылғы 10 қазандағы № 107 "Ойыл ауылдық округінің елді мекендерінің көшелеріне атау беру туралы" (нормативтік құқықтық актілерді мемлекеттік тіркеу тізілімінде № 3-11-99 болып тіркелген, 2011 жылғы 17 қарашада "Ойыл"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жылы 8 желтоқсандағы "Қазақстан Республикасының әкімшілік–аумақтық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14–бабының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ауыл тұрғындарының пікірін ескере отырып, Ойыл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ауылдық округі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Бисебаев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