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9fb0" w14:textId="7609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25 сәуірдегі № 17 "Хромтау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наурыздағы № 188 шешімі. Ақтөбе облысы Хромтау аудандық Әділет басқармасында 2018 жылғы 19 наурызда № 3-12-160 болып тіркелді. Күші жойылды - Ақтөбе облысы Хромтау аудандық мәслихатының 2021 жылғы 5 қарашадағы № 120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05.11.2021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25 сәуірдегі № 17 "Хромтау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4925 тіркелген, 2016 жылдың 18 мамырында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</w:t>
      </w:r>
      <w:r>
        <w:rPr>
          <w:rFonts w:ascii="Times New Roman"/>
          <w:b w:val="false"/>
          <w:i w:val="false"/>
          <w:color w:val="000000"/>
          <w:sz w:val="28"/>
        </w:rPr>
        <w:t>704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және мәтінінде "жоғарылату", "жоғарылатылсын" сөздері "арттыру", "арттырылсын"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