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9802" w14:textId="31a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174 "2018-2020 жылдарға арналған Хромтау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сәуірдегі № 203 шешімі. Ақтөбе облысы Хромтау аудандық Әділет басқармасында 2018 жылдың 10 сәуірде № 3-12-169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174 "2018-2020 жылдарға арналған Хромтау қаласының бюджетін бекіту туралы" (нормативтік құқықтық актілерді мемлекеттік тіркеу тізілімінде № 5808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"454 079" сандары "560 334,8"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"374 079" сандары "445 363"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"454 079" сандары "560 334,8"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ішкі істер бөліміне қосылатын "Қылмыстық іс" электрондық жобасы үшін қажетті бағдарламалық-аппараттық құрылғыларды орнатуға 3 071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санитария қызметін қамтамасыз етуге 9 900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көшелерін абаттандыру және көгалдандыруға 39 058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қаласындағы №7 "Еркетай" бөбекжай – балабақшасының ғимаратына ағымдағы жөндеу жұмыстарын жүргізуге 16 840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"Бақытты бала" бағдарламасын жүзеге асыруға 2 415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мәслихатының сессия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7"/>
        <w:gridCol w:w="3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560 334,8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560 334,8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