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53e2" w14:textId="1665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21 желтоқсандағы № 174 "2018-2020 жылдарға арналған Хромтау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2018 жылғы 12 маусымдағы № 218 шешімі. Ақтөбе облысы Әділет департаментінің Хромтау аудандық Әділет басқармасында 2018 жылғы 22 маусымда № 3-12-176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21 желтоқсандағы № 174 "2018-2020 жылдарға арналған Хромтау қаласының бюджетін бекіту туралы" (нормативтік құқықтық актілерді мемлекеттік тіркеу тізілімінде № 5808 тіркелген, 2018 жылғы 18 қаңтарда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"560 334,8" сандары "547 592,8"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"445 363" сандары "432 621"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"560 334,8" сандары "547 592,8"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Хромтау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Хромтау аудандық мәслихатының интернет-ресурсында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Шипилова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шешіміне №1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Хромтау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547 592,8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34 971,8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34 971,8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34 971,8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218 473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583"/>
        <w:gridCol w:w="1230"/>
        <w:gridCol w:w="1230"/>
        <w:gridCol w:w="5503"/>
        <w:gridCol w:w="28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547 592,8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339 213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339 213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339 213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339 213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157 068,8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157 068,8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157 068,8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83 169,8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(дефицит)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(профицитті пайдалану) қаржыландыру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