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94d4" w14:textId="8b49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2018 жылғы 2 наурыздағы № 190 "Хромтау ауданы бойынша 2018–2019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10 қыркүйектегі № 238 шешімі. Ақтөбе облысы Әділет департаментінің Хромтау аудандық Әділет басқармасында 2018 жылғы 26 қыркүйекте № 3-12-181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мәслихатының 2018 жылғы 2 наурыздағы № 190 "Хромтау ауданы бойынша 2018–2019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3-12-162 тіркелген, 2018 жылғы 29 наурыздағы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