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c9bc" w14:textId="a15c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22 қарашадағы № 242 шешімі. Ақтөбе облысы Әділет департаментінің Хромтау аудандық Әділет басқармасында 2018 жылғы 27 қарашада № 3-12-184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жылы 22 наурызда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комерциялық емес акционерлік қоғамының Ақтөбе облысы бойынша филиалының әлеуметтік қамтамасыз ету бойынша Хромтау ауданының бөлімі (бұдан әрі – уәкілетті ұйым).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____________________________К. Утаров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