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afc4" w14:textId="3cfa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2012 жылғы 21 желтоқсандағы № 83 "Ауданның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Ақтөбе облысы Хромтау аудандық мәслихатының 2018 жылғы 21 қарашадағы № 246 шешімі. Ақтөбе облысы Әділет департаментінің Хромтау аудандық Әділет басқармасында 2018 жылғы 27 қарашада № 3-12-185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Хромтау аудандық мәслихатының 2012 жылғы 21 желтоқсандағы № 83 "Ауданның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әлеуметтік көмек беру туралы" (нормативтік құқықтық актілерді мемлекеттік тіркеу Тізілімінде № 3489 тіркелген, 2013 жылғы 24 қаңтардағы аудандық "Хромтау"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Третьяк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