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f78a" w14:textId="45ef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21 желтоқсандағы № 174 "2018-2020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2018 жылғы 5 желтоқсандағы № 250 шешімі. Ақтөбе облысы Әділет департаментінің Хромтау аудандық Әділет басқармасында 2018 жылғы 5 желтоқсанда № 3-12-187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21 желтоқсандағы № 174 "2018-2020 жылдарға арналған Хромтау қаласының бюджетін бекіту туралы" (нормативтік құқықтық актілерді мемлекеттік тіркеу тізілімінде № 5808 тіркелген, 2018 жылғы 18 қаңтарда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"547 592,8" сандары "555 863,3"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"432 621" сандары "422 149,5"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"547 592,8" сандары "555 863,3"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Хромтау аудандық Әділет басқармасында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127"/>
        <w:gridCol w:w="726"/>
        <w:gridCol w:w="6178"/>
        <w:gridCol w:w="3543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555 863,3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салығч сы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57 867 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422 149,5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422 149,5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252 310,5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83"/>
        <w:gridCol w:w="1230"/>
        <w:gridCol w:w="1230"/>
        <w:gridCol w:w="5503"/>
        <w:gridCol w:w="2848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555 863,3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347 576,5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347 576,5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347 576,5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347 576,5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157 733,8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157 733,8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157 733,8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73 334,8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(дефицит)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(профицитті пайдалану) қаржыландыру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