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17a1" w14:textId="c2d1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176 "2018-2020 жылдарға арналған ""Дөң" ауылдық округі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5 желтоқсандағы № 252 шешімі. Ақтөбе облысы Әділет департаментінің Хромтау аудандық Әділет басқармасында 2018 жылғы 5 желтоқсанда № 3-12-189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176 "2018-2020 жылдарға арналған "Дөң" ауылдық округі бюджетін бекіту туралы" (нормативтік құқықтық актілерді мемлекеттік тіркеу тізілімінде № 5810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7"/>
        <w:gridCol w:w="791"/>
        <w:gridCol w:w="6726"/>
        <w:gridCol w:w="2765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41 317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