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2c60" w14:textId="721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21 желтоқсандағы № 177 "2018-2020 жылдарға арналған Көктау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2018 жылғы 5 желтоқсандағы № 253 шешімі. Ақтөбе облысы Әділет департаментінің Хромтау аудандық Әділет басқармасында 2018 жылғы 5 желтоқсанда № 3-12-190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2017 жылғы 21 желтоқсандағы № 177 "2018-2020 жылдарға арналған Көктау ауылдық округ бюджетін бекіту туралы" (нормативтік құқықтық актілерді мемлекеттік тіркеу тізілімінде № 5804 тіркелген, 2018 жылғы 18 қаңтарда аудандық "Хромтау" газетінде жарияланған) шешіміне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"41 998" сандары "48 394"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"37 861" сандары "43 257"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"41 998" сандары "48 394"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Хромтау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(дефицит)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