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12d8" w14:textId="f901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әкімдігінің және мәслихаттың 2010 жылғы 26 шілдедегі №150/196 "Хромтау қаласының көшесін қайта атау туралы" бірлескен қаулысы мен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2018 жылғы 28 қарашадағы № 267 қаулысы және Ақтөбе облысы Хромтау ауданы мәслихатының 2018 жылғы 28 қарашадағы № 255 шешімі. Ақтөбе облысы Әділет департаментінің Хромтау аудандық Әділет басқармасында 2018 жылғы 20 желтоқсанда № 3-12-193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ҚАУЛЫ ЕТТІ және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әкімдігінің және мәслихаттың 2010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150/196</w:t>
      </w:r>
      <w:r>
        <w:rPr>
          <w:rFonts w:ascii="Times New Roman"/>
          <w:b w:val="false"/>
          <w:i w:val="false"/>
          <w:color w:val="000000"/>
          <w:sz w:val="28"/>
        </w:rPr>
        <w:t xml:space="preserve"> "Хромтау қаласының көшесін қайта атау туралы" (нормативтік құқықтық актілерді мемлекеттік тіркеу тізілімінде № 3-12-122 болып тіркелген, 2010 жылдың 12 тамызында аудандық "Хромтау" газетінде жарияланған) бірлескен қаулысы мен шешіміне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қаулысының және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және 2010 жылғы 20 шілдедегі Хромтау аудандық ономастикалық комиссиясының шешіміне сәйкес Хромтау ауданының әкімдігі ҚАУЛЫ ЕТТІ және Хромтау аудандық мәслихаты ШЕШІМ ҚАБЫЛДАДЫ:".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қаулыны және шешімді Хромтау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қаулыны және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қаулыны және шешімді Хромтау аудандық мәслихатының интернет – 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қаулысы және мәслихататының шешімі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