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a4f90" w14:textId="97a4f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2019-2020 жылдарға арналған Хромтау ауданының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2018 жылғы 24 желтоқсандағы № 263 шешімі. Ақтөбе облысы Әділет департаментінің Хромтау аудандық Әділет басқармасында 2018 жылғы 25 желтоқсанда № 3-12-195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Қазақстан Республикасының 2018 жылғы 30 қарашадағы "2019-2021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Хромтау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2019 - 2021 жылдарға арналған Хромтау ауданының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қосымшаларға</w:t>
      </w:r>
      <w:r>
        <w:rPr>
          <w:rFonts w:ascii="Times New Roman"/>
          <w:b w:val="false"/>
          <w:i w:val="false"/>
          <w:color w:val="000000"/>
          <w:sz w:val="28"/>
        </w:rPr>
        <w:t xml:space="preserve"> сәйкес, оның ішінде 2019 жылға мына көлемде бекітілсін:</w:t>
      </w:r>
    </w:p>
    <w:bookmarkEnd w:id="1"/>
    <w:p>
      <w:pPr>
        <w:spacing w:after="0"/>
        <w:ind w:left="0"/>
        <w:jc w:val="both"/>
      </w:pPr>
      <w:r>
        <w:rPr>
          <w:rFonts w:ascii="Times New Roman"/>
          <w:b w:val="false"/>
          <w:i w:val="false"/>
          <w:color w:val="000000"/>
          <w:sz w:val="28"/>
        </w:rPr>
        <w:t>
      1) кірістер 7 904 467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бойынша 4 276 448 мың теңге;</w:t>
      </w:r>
    </w:p>
    <w:p>
      <w:pPr>
        <w:spacing w:after="0"/>
        <w:ind w:left="0"/>
        <w:jc w:val="both"/>
      </w:pPr>
      <w:r>
        <w:rPr>
          <w:rFonts w:ascii="Times New Roman"/>
          <w:b w:val="false"/>
          <w:i w:val="false"/>
          <w:color w:val="000000"/>
          <w:sz w:val="28"/>
        </w:rPr>
        <w:t>
      салықтық емес түсімдер бойынша 10 950 мың теңге;</w:t>
      </w:r>
    </w:p>
    <w:p>
      <w:pPr>
        <w:spacing w:after="0"/>
        <w:ind w:left="0"/>
        <w:jc w:val="both"/>
      </w:pPr>
      <w:r>
        <w:rPr>
          <w:rFonts w:ascii="Times New Roman"/>
          <w:b w:val="false"/>
          <w:i w:val="false"/>
          <w:color w:val="000000"/>
          <w:sz w:val="28"/>
        </w:rPr>
        <w:t>
      негізгі капиталды сатудан түсетін түсімдер бойынша 20 400 мың теңге;</w:t>
      </w:r>
    </w:p>
    <w:p>
      <w:pPr>
        <w:spacing w:after="0"/>
        <w:ind w:left="0"/>
        <w:jc w:val="both"/>
      </w:pPr>
      <w:r>
        <w:rPr>
          <w:rFonts w:ascii="Times New Roman"/>
          <w:b w:val="false"/>
          <w:i w:val="false"/>
          <w:color w:val="000000"/>
          <w:sz w:val="28"/>
        </w:rPr>
        <w:t>
      трансферттер түсімдері бойынша 3 196 017 мың теңге;</w:t>
      </w:r>
    </w:p>
    <w:p>
      <w:pPr>
        <w:spacing w:after="0"/>
        <w:ind w:left="0"/>
        <w:jc w:val="both"/>
      </w:pPr>
      <w:r>
        <w:rPr>
          <w:rFonts w:ascii="Times New Roman"/>
          <w:b w:val="false"/>
          <w:i w:val="false"/>
          <w:color w:val="000000"/>
          <w:sz w:val="28"/>
        </w:rPr>
        <w:t>
      2) шығындар 7 904 467 мың теңге;</w:t>
      </w:r>
    </w:p>
    <w:p>
      <w:pPr>
        <w:spacing w:after="0"/>
        <w:ind w:left="0"/>
        <w:jc w:val="both"/>
      </w:pPr>
      <w:r>
        <w:rPr>
          <w:rFonts w:ascii="Times New Roman"/>
          <w:b w:val="false"/>
          <w:i w:val="false"/>
          <w:color w:val="000000"/>
          <w:sz w:val="28"/>
        </w:rPr>
        <w:t>
      3) таза бюджеттік кредит беру 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45 450 мың теңге;</w:t>
      </w:r>
    </w:p>
    <w:p>
      <w:pPr>
        <w:spacing w:after="0"/>
        <w:ind w:left="0"/>
        <w:jc w:val="both"/>
      </w:pPr>
      <w:r>
        <w:rPr>
          <w:rFonts w:ascii="Times New Roman"/>
          <w:b w:val="false"/>
          <w:i w:val="false"/>
          <w:color w:val="000000"/>
          <w:sz w:val="28"/>
        </w:rPr>
        <w:t>
      бюджеттік кредиттерді өтеу 0 мың теңге;</w:t>
      </w:r>
    </w:p>
    <w:p>
      <w:pPr>
        <w:spacing w:after="0"/>
        <w:ind w:left="0"/>
        <w:jc w:val="both"/>
      </w:pPr>
      <w:r>
        <w:rPr>
          <w:rFonts w:ascii="Times New Roman"/>
          <w:b w:val="false"/>
          <w:i w:val="false"/>
          <w:color w:val="000000"/>
          <w:sz w:val="28"/>
        </w:rPr>
        <w:t>
      4) қаржы активтерiмен жасалатын</w:t>
      </w:r>
    </w:p>
    <w:p>
      <w:pPr>
        <w:spacing w:after="0"/>
        <w:ind w:left="0"/>
        <w:jc w:val="both"/>
      </w:pPr>
      <w:r>
        <w:rPr>
          <w:rFonts w:ascii="Times New Roman"/>
          <w:b w:val="false"/>
          <w:i w:val="false"/>
          <w:color w:val="000000"/>
          <w:sz w:val="28"/>
        </w:rPr>
        <w:t>
      операциялар бойынша сальдо 0,0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активтерiн сатып алу 0,0 мың теңге;</w:t>
      </w:r>
    </w:p>
    <w:p>
      <w:pPr>
        <w:spacing w:after="0"/>
        <w:ind w:left="0"/>
        <w:jc w:val="both"/>
      </w:pPr>
      <w:r>
        <w:rPr>
          <w:rFonts w:ascii="Times New Roman"/>
          <w:b w:val="false"/>
          <w:i w:val="false"/>
          <w:color w:val="000000"/>
          <w:sz w:val="28"/>
        </w:rPr>
        <w:t>
      5) бюджет тапшылығы (профицит) 45 450 мың теңге;</w:t>
      </w:r>
    </w:p>
    <w:p>
      <w:pPr>
        <w:spacing w:after="0"/>
        <w:ind w:left="0"/>
        <w:jc w:val="both"/>
      </w:pPr>
      <w:r>
        <w:rPr>
          <w:rFonts w:ascii="Times New Roman"/>
          <w:b w:val="false"/>
          <w:i w:val="false"/>
          <w:color w:val="000000"/>
          <w:sz w:val="28"/>
        </w:rPr>
        <w:t>
      6) бюджет тапшылығын (профицитті пайдалану қаржыландыру - 45 450 мың теңге.</w:t>
      </w:r>
    </w:p>
    <w:bookmarkStart w:name="z2" w:id="2"/>
    <w:p>
      <w:pPr>
        <w:spacing w:after="0"/>
        <w:ind w:left="0"/>
        <w:jc w:val="both"/>
      </w:pPr>
      <w:r>
        <w:rPr>
          <w:rFonts w:ascii="Times New Roman"/>
          <w:b w:val="false"/>
          <w:i w:val="false"/>
          <w:color w:val="000000"/>
          <w:sz w:val="28"/>
        </w:rPr>
        <w:t>
      2. 2019 жылға бөлінген салықтардан түскен жалпы соманы бөлу облыстық мәслихаттың 2018 жылғы 11 желтоқсандағы № 347 шешімі бойынша аудандық бюджетке мынадай мөлшерде белгіленсін:</w:t>
      </w:r>
    </w:p>
    <w:bookmarkEnd w:id="2"/>
    <w:p>
      <w:pPr>
        <w:spacing w:after="0"/>
        <w:ind w:left="0"/>
        <w:jc w:val="both"/>
      </w:pPr>
      <w:r>
        <w:rPr>
          <w:rFonts w:ascii="Times New Roman"/>
          <w:b w:val="false"/>
          <w:i w:val="false"/>
          <w:color w:val="000000"/>
          <w:sz w:val="28"/>
        </w:rPr>
        <w:t>
      1) төлем көзінен кірістерге салынатын жеке табыс салығы бойынша 60 пайыз;</w:t>
      </w:r>
    </w:p>
    <w:p>
      <w:pPr>
        <w:spacing w:after="0"/>
        <w:ind w:left="0"/>
        <w:jc w:val="both"/>
      </w:pPr>
      <w:r>
        <w:rPr>
          <w:rFonts w:ascii="Times New Roman"/>
          <w:b w:val="false"/>
          <w:i w:val="false"/>
          <w:color w:val="000000"/>
          <w:sz w:val="28"/>
        </w:rPr>
        <w:t>
      2) әлеуметтік салық бойынша 60 пайыз;</w:t>
      </w:r>
    </w:p>
    <w:p>
      <w:pPr>
        <w:spacing w:after="0"/>
        <w:ind w:left="0"/>
        <w:jc w:val="both"/>
      </w:pPr>
      <w:r>
        <w:rPr>
          <w:rFonts w:ascii="Times New Roman"/>
          <w:b w:val="false"/>
          <w:i w:val="false"/>
          <w:color w:val="000000"/>
          <w:sz w:val="28"/>
        </w:rPr>
        <w:t>
      3) төлем көзінен кірістерге салынатын жеке табыс салығы бойынша, жеке тұлғалардан алынатын жеке табыс салығы бойынша, төлем көзінен салық салынатын шетелдік азаматтар табыстарынан ұсталатын жеке табыс салығы бойынша, төлем көзінен салық салынбайтын шетелдік азаматтар табыстарынан ұсталатын жеке табыс салығы бойынша түсімдер аудан бюджетіне толығымен есептеледі.</w:t>
      </w:r>
    </w:p>
    <w:bookmarkStart w:name="z3" w:id="3"/>
    <w:p>
      <w:pPr>
        <w:spacing w:after="0"/>
        <w:ind w:left="0"/>
        <w:jc w:val="both"/>
      </w:pPr>
      <w:r>
        <w:rPr>
          <w:rFonts w:ascii="Times New Roman"/>
          <w:b w:val="false"/>
          <w:i w:val="false"/>
          <w:color w:val="000000"/>
          <w:sz w:val="28"/>
        </w:rPr>
        <w:t>
      3. Аудандық бюджеттің кірісіне мыналар есептелетін болып белгіленсін:</w:t>
      </w:r>
    </w:p>
    <w:bookmarkEnd w:id="3"/>
    <w:p>
      <w:pPr>
        <w:spacing w:after="0"/>
        <w:ind w:left="0"/>
        <w:jc w:val="both"/>
      </w:pPr>
      <w:r>
        <w:rPr>
          <w:rFonts w:ascii="Times New Roman"/>
          <w:b w:val="false"/>
          <w:i w:val="false"/>
          <w:color w:val="000000"/>
          <w:sz w:val="28"/>
        </w:rPr>
        <w:t>
      заңды тұлғалар мен жеке кәсіпкерлердің мүлкіне салынатын салық;</w:t>
      </w:r>
    </w:p>
    <w:p>
      <w:pPr>
        <w:spacing w:after="0"/>
        <w:ind w:left="0"/>
        <w:jc w:val="both"/>
      </w:pPr>
      <w:r>
        <w:rPr>
          <w:rFonts w:ascii="Times New Roman"/>
          <w:b w:val="false"/>
          <w:i w:val="false"/>
          <w:color w:val="000000"/>
          <w:sz w:val="28"/>
        </w:rPr>
        <w:t>
      жеке тұлғалардың мүлкіне салынатын салық;</w:t>
      </w:r>
    </w:p>
    <w:p>
      <w:pPr>
        <w:spacing w:after="0"/>
        <w:ind w:left="0"/>
        <w:jc w:val="both"/>
      </w:pPr>
      <w:r>
        <w:rPr>
          <w:rFonts w:ascii="Times New Roman"/>
          <w:b w:val="false"/>
          <w:i w:val="false"/>
          <w:color w:val="000000"/>
          <w:sz w:val="28"/>
        </w:rPr>
        <w:t>
      заңды және жеке тұлғалардың көлік құралдарына салынатын салық;</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елді мекендердің жерлеріне жеке тұлғалардан алынатын жер салығы;</w:t>
      </w:r>
    </w:p>
    <w:p>
      <w:pPr>
        <w:spacing w:after="0"/>
        <w:ind w:left="0"/>
        <w:jc w:val="both"/>
      </w:pPr>
      <w:r>
        <w:rPr>
          <w:rFonts w:ascii="Times New Roman"/>
          <w:b w:val="false"/>
          <w:i w:val="false"/>
          <w:color w:val="000000"/>
          <w:sz w:val="28"/>
        </w:rPr>
        <w:t>
      елді мекендердің жерлеріне жеке тұлғалардан алынатын жер салығын қоспағанда, жер салығы;</w:t>
      </w:r>
    </w:p>
    <w:p>
      <w:pPr>
        <w:spacing w:after="0"/>
        <w:ind w:left="0"/>
        <w:jc w:val="both"/>
      </w:pPr>
      <w:r>
        <w:rPr>
          <w:rFonts w:ascii="Times New Roman"/>
          <w:b w:val="false"/>
          <w:i w:val="false"/>
          <w:color w:val="000000"/>
          <w:sz w:val="28"/>
        </w:rPr>
        <w:t>
      Қазақстан Республикасының аумағында өндірілген бензин (авиациялықты қоспағанда) және дизель отыны;</w:t>
      </w:r>
    </w:p>
    <w:p>
      <w:pPr>
        <w:spacing w:after="0"/>
        <w:ind w:left="0"/>
        <w:jc w:val="both"/>
      </w:pPr>
      <w:r>
        <w:rPr>
          <w:rFonts w:ascii="Times New Roman"/>
          <w:b w:val="false"/>
          <w:i w:val="false"/>
          <w:color w:val="000000"/>
          <w:sz w:val="28"/>
        </w:rPr>
        <w:t>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жер учаскелерін пайдаланғаны үшін төлем;</w:t>
      </w:r>
    </w:p>
    <w:p>
      <w:pPr>
        <w:spacing w:after="0"/>
        <w:ind w:left="0"/>
        <w:jc w:val="both"/>
      </w:pPr>
      <w:r>
        <w:rPr>
          <w:rFonts w:ascii="Times New Roman"/>
          <w:b w:val="false"/>
          <w:i w:val="false"/>
          <w:color w:val="000000"/>
          <w:sz w:val="28"/>
        </w:rPr>
        <w:t>
      кәсіпкерлік және кәсіби қызметті жүзеге асырғаны үшін алынатын алымдар;</w:t>
      </w:r>
    </w:p>
    <w:p>
      <w:pPr>
        <w:spacing w:after="0"/>
        <w:ind w:left="0"/>
        <w:jc w:val="both"/>
      </w:pPr>
      <w:r>
        <w:rPr>
          <w:rFonts w:ascii="Times New Roman"/>
          <w:b w:val="false"/>
          <w:i w:val="false"/>
          <w:color w:val="000000"/>
          <w:sz w:val="28"/>
        </w:rPr>
        <w:t>
      жекелеген қызмет түрлерімен айналысу құқығы үшін алынатын лицензиялық алым;</w:t>
      </w:r>
    </w:p>
    <w:p>
      <w:pPr>
        <w:spacing w:after="0"/>
        <w:ind w:left="0"/>
        <w:jc w:val="both"/>
      </w:pPr>
      <w:r>
        <w:rPr>
          <w:rFonts w:ascii="Times New Roman"/>
          <w:b w:val="false"/>
          <w:i w:val="false"/>
          <w:color w:val="000000"/>
          <w:sz w:val="28"/>
        </w:rPr>
        <w:t>
      жергілікті бюджетке төленетін тіркелгені үшін алым;</w:t>
      </w:r>
    </w:p>
    <w:p>
      <w:pPr>
        <w:spacing w:after="0"/>
        <w:ind w:left="0"/>
        <w:jc w:val="both"/>
      </w:pPr>
      <w:r>
        <w:rPr>
          <w:rFonts w:ascii="Times New Roman"/>
          <w:b w:val="false"/>
          <w:i w:val="false"/>
          <w:color w:val="000000"/>
          <w:sz w:val="28"/>
        </w:rPr>
        <w:t>
      тіркелген салық;</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жергілікті бюджетке төленетін мемлекеттік баж;</w:t>
      </w:r>
    </w:p>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p>
      <w:pPr>
        <w:spacing w:after="0"/>
        <w:ind w:left="0"/>
        <w:jc w:val="both"/>
      </w:pPr>
      <w:r>
        <w:rPr>
          <w:rFonts w:ascii="Times New Roman"/>
          <w:b w:val="false"/>
          <w:i w:val="false"/>
          <w:color w:val="000000"/>
          <w:sz w:val="28"/>
        </w:rPr>
        <w:t>
      жергілікті бюджетке түсетін салықтық емес басқа да түсімдер;</w:t>
      </w:r>
    </w:p>
    <w:p>
      <w:pPr>
        <w:spacing w:after="0"/>
        <w:ind w:left="0"/>
        <w:jc w:val="both"/>
      </w:pPr>
      <w:r>
        <w:rPr>
          <w:rFonts w:ascii="Times New Roman"/>
          <w:b w:val="false"/>
          <w:i w:val="false"/>
          <w:color w:val="000000"/>
          <w:sz w:val="28"/>
        </w:rPr>
        <w:t>
      негізгі капиталды сатудан түсетін түсімдер.</w:t>
      </w:r>
    </w:p>
    <w:bookmarkStart w:name="z4" w:id="4"/>
    <w:p>
      <w:pPr>
        <w:spacing w:after="0"/>
        <w:ind w:left="0"/>
        <w:jc w:val="both"/>
      </w:pPr>
      <w:r>
        <w:rPr>
          <w:rFonts w:ascii="Times New Roman"/>
          <w:b w:val="false"/>
          <w:i w:val="false"/>
          <w:color w:val="000000"/>
          <w:sz w:val="28"/>
        </w:rPr>
        <w:t xml:space="preserve">
      4. Қазақстан Республикасының 2018 жылғы 30 қарашадағы "2019-2021 жылдарға арналған республикалық бюджет туралы" Заңының </w:t>
      </w:r>
      <w:r>
        <w:rPr>
          <w:rFonts w:ascii="Times New Roman"/>
          <w:b w:val="false"/>
          <w:i w:val="false"/>
          <w:color w:val="000000"/>
          <w:sz w:val="28"/>
        </w:rPr>
        <w:t>7 бабы</w:t>
      </w:r>
      <w:r>
        <w:rPr>
          <w:rFonts w:ascii="Times New Roman"/>
          <w:b w:val="false"/>
          <w:i w:val="false"/>
          <w:color w:val="000000"/>
          <w:sz w:val="28"/>
        </w:rPr>
        <w:t xml:space="preserve"> басшылыққа алынып және ескерілсін:</w:t>
      </w:r>
    </w:p>
    <w:bookmarkEnd w:id="4"/>
    <w:p>
      <w:pPr>
        <w:spacing w:after="0"/>
        <w:ind w:left="0"/>
        <w:jc w:val="both"/>
      </w:pPr>
      <w:r>
        <w:rPr>
          <w:rFonts w:ascii="Times New Roman"/>
          <w:b w:val="false"/>
          <w:i w:val="false"/>
          <w:color w:val="000000"/>
          <w:sz w:val="28"/>
        </w:rPr>
        <w:t>
      2019 жылдың 1 қаңтарынан бастап:</w:t>
      </w:r>
    </w:p>
    <w:p>
      <w:pPr>
        <w:spacing w:after="0"/>
        <w:ind w:left="0"/>
        <w:jc w:val="both"/>
      </w:pPr>
      <w:r>
        <w:rPr>
          <w:rFonts w:ascii="Times New Roman"/>
          <w:b w:val="false"/>
          <w:i w:val="false"/>
          <w:color w:val="000000"/>
          <w:sz w:val="28"/>
        </w:rPr>
        <w:t>
      1) жалақының ең төменгі мөлшері 42 500 теңге;</w:t>
      </w:r>
    </w:p>
    <w:p>
      <w:pPr>
        <w:spacing w:after="0"/>
        <w:ind w:left="0"/>
        <w:jc w:val="both"/>
      </w:pP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2 525 теңге;</w:t>
      </w:r>
    </w:p>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29 698 теңге.</w:t>
      </w:r>
    </w:p>
    <w:bookmarkStart w:name="z5" w:id="5"/>
    <w:p>
      <w:pPr>
        <w:spacing w:after="0"/>
        <w:ind w:left="0"/>
        <w:jc w:val="both"/>
      </w:pPr>
      <w:r>
        <w:rPr>
          <w:rFonts w:ascii="Times New Roman"/>
          <w:b w:val="false"/>
          <w:i w:val="false"/>
          <w:color w:val="000000"/>
          <w:sz w:val="28"/>
        </w:rPr>
        <w:t>
      5. 2019 жылға арналған аудандық бюджетке республикалық бюджеттен бөлінетін мақсатты ағымдағы нысаналы трансферттер енгізілгені ескерілсін, оның ішінде:</w:t>
      </w:r>
    </w:p>
    <w:bookmarkEnd w:id="5"/>
    <w:p>
      <w:pPr>
        <w:spacing w:after="0"/>
        <w:ind w:left="0"/>
        <w:jc w:val="both"/>
      </w:pPr>
      <w:r>
        <w:rPr>
          <w:rFonts w:ascii="Times New Roman"/>
          <w:b w:val="false"/>
          <w:i w:val="false"/>
          <w:color w:val="000000"/>
          <w:sz w:val="28"/>
        </w:rPr>
        <w:t>
      жұмыспен қамту орталығына әлеуметтік консультанттар енгізуге 10 001 мың теңге;</w:t>
      </w:r>
    </w:p>
    <w:p>
      <w:pPr>
        <w:spacing w:after="0"/>
        <w:ind w:left="0"/>
        <w:jc w:val="both"/>
      </w:pPr>
      <w:r>
        <w:rPr>
          <w:rFonts w:ascii="Times New Roman"/>
          <w:b w:val="false"/>
          <w:i w:val="false"/>
          <w:color w:val="000000"/>
          <w:sz w:val="28"/>
        </w:rPr>
        <w:t>
      мемлекеттік атаулы әлеуметтік көмек төлеуге 14 500 мың. теңге;</w:t>
      </w:r>
    </w:p>
    <w:p>
      <w:pPr>
        <w:spacing w:after="0"/>
        <w:ind w:left="0"/>
        <w:jc w:val="both"/>
      </w:pPr>
      <w:r>
        <w:rPr>
          <w:rFonts w:ascii="Times New Roman"/>
          <w:b w:val="false"/>
          <w:i w:val="false"/>
          <w:color w:val="000000"/>
          <w:sz w:val="28"/>
        </w:rPr>
        <w:t>
      жалақыны ішінара субсидиялауға және жастар тәжірибесіне 42 893 мың теңге;</w:t>
      </w:r>
    </w:p>
    <w:p>
      <w:pPr>
        <w:spacing w:after="0"/>
        <w:ind w:left="0"/>
        <w:jc w:val="both"/>
      </w:pPr>
      <w:r>
        <w:rPr>
          <w:rFonts w:ascii="Times New Roman"/>
          <w:b w:val="false"/>
          <w:i w:val="false"/>
          <w:color w:val="000000"/>
          <w:sz w:val="28"/>
        </w:rPr>
        <w:t>
      мүгедектердің құқықтарын қамтамасыз ету және өмір сүру сапасын жақсарту жөніндегі іс-шаралар жоспарын іске асыруға (мүгедектерді міндетті гигиеналық құралдармен қамтамасыз етуге) 5 254 мың теңге;</w:t>
      </w:r>
    </w:p>
    <w:p>
      <w:pPr>
        <w:spacing w:after="0"/>
        <w:ind w:left="0"/>
        <w:jc w:val="both"/>
      </w:pPr>
      <w:r>
        <w:rPr>
          <w:rFonts w:ascii="Times New Roman"/>
          <w:b w:val="false"/>
          <w:i w:val="false"/>
          <w:color w:val="000000"/>
          <w:sz w:val="28"/>
        </w:rPr>
        <w:t>
      техникалық көмекші (орнын толтырушы) құралдарын сатып алуға 5 000 мың теңге;</w:t>
      </w:r>
    </w:p>
    <w:p>
      <w:pPr>
        <w:spacing w:after="0"/>
        <w:ind w:left="0"/>
        <w:jc w:val="both"/>
      </w:pPr>
      <w:r>
        <w:rPr>
          <w:rFonts w:ascii="Times New Roman"/>
          <w:b w:val="false"/>
          <w:i w:val="false"/>
          <w:color w:val="000000"/>
          <w:sz w:val="28"/>
        </w:rPr>
        <w:t>
      жаңа бизнес-идеяларды іске асыруға мемлекеттік гранттар беруге 1 500 мың теңге;</w:t>
      </w:r>
    </w:p>
    <w:p>
      <w:pPr>
        <w:spacing w:after="0"/>
        <w:ind w:left="0"/>
        <w:jc w:val="both"/>
      </w:pPr>
      <w:r>
        <w:rPr>
          <w:rFonts w:ascii="Times New Roman"/>
          <w:b w:val="false"/>
          <w:i w:val="false"/>
          <w:color w:val="000000"/>
          <w:sz w:val="28"/>
        </w:rPr>
        <w:t>
      халықты жұмыспен қамтуға жәрдемдесуге 4 339,0 мың.теңге;</w:t>
      </w:r>
    </w:p>
    <w:p>
      <w:pPr>
        <w:spacing w:after="0"/>
        <w:ind w:left="0"/>
        <w:jc w:val="both"/>
      </w:pPr>
      <w:r>
        <w:rPr>
          <w:rFonts w:ascii="Times New Roman"/>
          <w:b w:val="false"/>
          <w:i w:val="false"/>
          <w:color w:val="000000"/>
          <w:sz w:val="28"/>
        </w:rPr>
        <w:t>
      жұмыс кадрларына қысқа мерзімді кәсіптік оқытуға 18 664,0 мың.теңге;</w:t>
      </w:r>
    </w:p>
    <w:p>
      <w:pPr>
        <w:spacing w:after="0"/>
        <w:ind w:left="0"/>
        <w:jc w:val="both"/>
      </w:pPr>
      <w:r>
        <w:rPr>
          <w:rFonts w:ascii="Times New Roman"/>
          <w:b w:val="false"/>
          <w:i w:val="false"/>
          <w:color w:val="000000"/>
          <w:sz w:val="28"/>
        </w:rPr>
        <w:t>
      тілдік курстар бойынша тағылымдамадан өткен және оқу кезеңінде негізгі қызметкерді ауыстырған мұғалімдерге қосымша төлемге 43 705 мың теңге.</w:t>
      </w:r>
    </w:p>
    <w:p>
      <w:pPr>
        <w:spacing w:after="0"/>
        <w:ind w:left="0"/>
        <w:jc w:val="both"/>
      </w:pPr>
      <w:r>
        <w:rPr>
          <w:rFonts w:ascii="Times New Roman"/>
          <w:b w:val="false"/>
          <w:i w:val="false"/>
          <w:color w:val="000000"/>
          <w:sz w:val="28"/>
        </w:rPr>
        <w:t>
      мектепке дейінгі білім беру ұйымдарына мемлекеттік білім беру тапсырысын іске асыруға 213 668 мың теңге;</w:t>
      </w:r>
    </w:p>
    <w:p>
      <w:pPr>
        <w:spacing w:after="0"/>
        <w:ind w:left="0"/>
        <w:jc w:val="both"/>
      </w:pPr>
      <w:r>
        <w:rPr>
          <w:rFonts w:ascii="Times New Roman"/>
          <w:b w:val="false"/>
          <w:i w:val="false"/>
          <w:color w:val="000000"/>
          <w:sz w:val="28"/>
        </w:rPr>
        <w:t>
      Алып қойылатын және жойылатын ауру жануарлардың құнын иелеріне өтеуге 6 000 мың теңге;</w:t>
      </w:r>
    </w:p>
    <w:p>
      <w:pPr>
        <w:spacing w:after="0"/>
        <w:ind w:left="0"/>
        <w:jc w:val="both"/>
      </w:pPr>
      <w:r>
        <w:rPr>
          <w:rFonts w:ascii="Times New Roman"/>
          <w:b w:val="false"/>
          <w:i w:val="false"/>
          <w:color w:val="000000"/>
          <w:sz w:val="28"/>
        </w:rPr>
        <w:t>
      психолог мұғалімдердің шеберліктеріне, психолог мұғалімдердің жалақысын көтеруге 2723,0 мың.теңге;</w:t>
      </w:r>
    </w:p>
    <w:p>
      <w:pPr>
        <w:spacing w:after="0"/>
        <w:ind w:left="0"/>
        <w:jc w:val="both"/>
      </w:pPr>
      <w:r>
        <w:rPr>
          <w:rFonts w:ascii="Times New Roman"/>
          <w:b w:val="false"/>
          <w:i w:val="false"/>
          <w:color w:val="000000"/>
          <w:sz w:val="28"/>
        </w:rPr>
        <w:t>
      кітаптар сатып алуға 3 000,0 мың.теңге;</w:t>
      </w:r>
    </w:p>
    <w:p>
      <w:pPr>
        <w:spacing w:after="0"/>
        <w:ind w:left="0"/>
        <w:jc w:val="both"/>
      </w:pPr>
      <w:r>
        <w:rPr>
          <w:rFonts w:ascii="Times New Roman"/>
          <w:b w:val="false"/>
          <w:i w:val="false"/>
          <w:color w:val="000000"/>
          <w:sz w:val="28"/>
        </w:rPr>
        <w:t>
      жалпы білім беретін мектептерге және мектепке дейінгі ұйымдарда камера қондыруға 7 820,0 мың.теңге;</w:t>
      </w:r>
    </w:p>
    <w:p>
      <w:pPr>
        <w:spacing w:after="0"/>
        <w:ind w:left="0"/>
        <w:jc w:val="both"/>
      </w:pPr>
      <w:r>
        <w:rPr>
          <w:rFonts w:ascii="Times New Roman"/>
          <w:b w:val="false"/>
          <w:i w:val="false"/>
          <w:color w:val="000000"/>
          <w:sz w:val="28"/>
        </w:rPr>
        <w:t>
      Аталған ағымдағы нысаналы трансферттерді бөлу аудан әкімдігінің қаулысы негізінде айқындалады.</w:t>
      </w:r>
    </w:p>
    <w:bookmarkStart w:name="z6" w:id="6"/>
    <w:p>
      <w:pPr>
        <w:spacing w:after="0"/>
        <w:ind w:left="0"/>
        <w:jc w:val="both"/>
      </w:pPr>
      <w:r>
        <w:rPr>
          <w:rFonts w:ascii="Times New Roman"/>
          <w:b w:val="false"/>
          <w:i w:val="false"/>
          <w:color w:val="000000"/>
          <w:sz w:val="28"/>
        </w:rPr>
        <w:t>
      6. 2019 жылға арналған аудандық бюджетке республикалық бюджеттен ағымдағы нысаналы трансферттер түскені ескерілсін, оның ішінде:</w:t>
      </w:r>
    </w:p>
    <w:bookmarkEnd w:id="6"/>
    <w:p>
      <w:pPr>
        <w:spacing w:after="0"/>
        <w:ind w:left="0"/>
        <w:jc w:val="both"/>
      </w:pPr>
      <w:r>
        <w:rPr>
          <w:rFonts w:ascii="Times New Roman"/>
          <w:b w:val="false"/>
          <w:i w:val="false"/>
          <w:color w:val="000000"/>
          <w:sz w:val="28"/>
        </w:rPr>
        <w:t>
      Аталған ағымдағы нысаналы трансферттерді бөлу аудан әкімдігінің қаулысы негізінде айқындалады.</w:t>
      </w:r>
    </w:p>
    <w:bookmarkStart w:name="z7" w:id="7"/>
    <w:p>
      <w:pPr>
        <w:spacing w:after="0"/>
        <w:ind w:left="0"/>
        <w:jc w:val="both"/>
      </w:pPr>
      <w:r>
        <w:rPr>
          <w:rFonts w:ascii="Times New Roman"/>
          <w:b w:val="false"/>
          <w:i w:val="false"/>
          <w:color w:val="000000"/>
          <w:sz w:val="28"/>
        </w:rPr>
        <w:t>
      7. 2019 жылға арналған аудандық бюджетке облыстық бюджеттен нысаналы ағымды трансферттері түскені ескерілсін, оның ішінде:</w:t>
      </w:r>
    </w:p>
    <w:bookmarkEnd w:id="7"/>
    <w:p>
      <w:pPr>
        <w:spacing w:after="0"/>
        <w:ind w:left="0"/>
        <w:jc w:val="both"/>
      </w:pPr>
      <w:r>
        <w:rPr>
          <w:rFonts w:ascii="Times New Roman"/>
          <w:b w:val="false"/>
          <w:i w:val="false"/>
          <w:color w:val="000000"/>
          <w:sz w:val="28"/>
        </w:rPr>
        <w:t>
      жалпы білім беретін мектептердің кеңжолақты ғаламторға қол жеткізілуін қамтамасыз етуге 12 284 мың теңге;</w:t>
      </w:r>
    </w:p>
    <w:p>
      <w:pPr>
        <w:spacing w:after="0"/>
        <w:ind w:left="0"/>
        <w:jc w:val="both"/>
      </w:pPr>
      <w:r>
        <w:rPr>
          <w:rFonts w:ascii="Times New Roman"/>
          <w:b w:val="false"/>
          <w:i w:val="false"/>
          <w:color w:val="000000"/>
          <w:sz w:val="28"/>
        </w:rPr>
        <w:t>
      IT кластарды жабдықтауға 5 000 мың.теңге;</w:t>
      </w:r>
    </w:p>
    <w:p>
      <w:pPr>
        <w:spacing w:after="0"/>
        <w:ind w:left="0"/>
        <w:jc w:val="both"/>
      </w:pPr>
      <w:r>
        <w:rPr>
          <w:rFonts w:ascii="Times New Roman"/>
          <w:b w:val="false"/>
          <w:i w:val="false"/>
          <w:color w:val="000000"/>
          <w:sz w:val="28"/>
        </w:rPr>
        <w:t>
      жалпы орта білім беретін мектептердің техникалық инфрақұрылымына 47 945 мың теңге;</w:t>
      </w:r>
    </w:p>
    <w:p>
      <w:pPr>
        <w:spacing w:after="0"/>
        <w:ind w:left="0"/>
        <w:jc w:val="both"/>
      </w:pPr>
      <w:r>
        <w:rPr>
          <w:rFonts w:ascii="Times New Roman"/>
          <w:b w:val="false"/>
          <w:i w:val="false"/>
          <w:color w:val="000000"/>
          <w:sz w:val="28"/>
        </w:rPr>
        <w:t>
      Аталған нысаналы даму трансферттерін бөлу аудан әкімдігінің қаулысы негізінде айқындалады.</w:t>
      </w:r>
    </w:p>
    <w:bookmarkStart w:name="z8" w:id="8"/>
    <w:p>
      <w:pPr>
        <w:spacing w:after="0"/>
        <w:ind w:left="0"/>
        <w:jc w:val="both"/>
      </w:pPr>
      <w:r>
        <w:rPr>
          <w:rFonts w:ascii="Times New Roman"/>
          <w:b w:val="false"/>
          <w:i w:val="false"/>
          <w:color w:val="000000"/>
          <w:sz w:val="28"/>
        </w:rPr>
        <w:t>
      8. 2019 жылға арналған аудандық бюджетке республикалық бюджеттен нысаналы даму трансферттері түскені ескерілсін, оның ішінде:</w:t>
      </w:r>
    </w:p>
    <w:bookmarkEnd w:id="8"/>
    <w:p>
      <w:pPr>
        <w:spacing w:after="0"/>
        <w:ind w:left="0"/>
        <w:jc w:val="both"/>
      </w:pPr>
      <w:r>
        <w:rPr>
          <w:rFonts w:ascii="Times New Roman"/>
          <w:b w:val="false"/>
          <w:i w:val="false"/>
          <w:color w:val="000000"/>
          <w:sz w:val="28"/>
        </w:rPr>
        <w:t>
      Хромтау қаласының әлеуметтік жағынан осал тұрғындарына арналған "22 квартал" тұрғын кварталында екі 48 пәтерлі 4 қабатты тұрғын үй құрылысына 101 907мың.теңге;</w:t>
      </w:r>
    </w:p>
    <w:p>
      <w:pPr>
        <w:spacing w:after="0"/>
        <w:ind w:left="0"/>
        <w:jc w:val="both"/>
      </w:pPr>
      <w:r>
        <w:rPr>
          <w:rFonts w:ascii="Times New Roman"/>
          <w:b w:val="false"/>
          <w:i w:val="false"/>
          <w:color w:val="000000"/>
          <w:sz w:val="28"/>
        </w:rPr>
        <w:t>
      Хромтау қаласындағы "22 квартал" мөлтек ауданындағы азқабатты ғимаратты тұрғын үй кварталының сумен жабдықтау желілерін салу (кеңейту) құрылысына 155 639 мың теңге;</w:t>
      </w:r>
    </w:p>
    <w:p>
      <w:pPr>
        <w:spacing w:after="0"/>
        <w:ind w:left="0"/>
        <w:jc w:val="both"/>
      </w:pPr>
      <w:r>
        <w:rPr>
          <w:rFonts w:ascii="Times New Roman"/>
          <w:b w:val="false"/>
          <w:i w:val="false"/>
          <w:color w:val="000000"/>
          <w:sz w:val="28"/>
        </w:rPr>
        <w:t>
      Хромтау қаласындағы "22 квартал" мөлтек ауданындағы шағын станциясын кеңейте отырып электр желілерін салуға 89 291 мың теңге;</w:t>
      </w:r>
    </w:p>
    <w:p>
      <w:pPr>
        <w:spacing w:after="0"/>
        <w:ind w:left="0"/>
        <w:jc w:val="both"/>
      </w:pPr>
      <w:r>
        <w:rPr>
          <w:rFonts w:ascii="Times New Roman"/>
          <w:b w:val="false"/>
          <w:i w:val="false"/>
          <w:color w:val="000000"/>
          <w:sz w:val="28"/>
        </w:rPr>
        <w:t>
      Тассай, Тасөткел автожолын күрделі жөндеуге 400000 мың теңге</w:t>
      </w:r>
    </w:p>
    <w:p>
      <w:pPr>
        <w:spacing w:after="0"/>
        <w:ind w:left="0"/>
        <w:jc w:val="both"/>
      </w:pPr>
      <w:r>
        <w:rPr>
          <w:rFonts w:ascii="Times New Roman"/>
          <w:b w:val="false"/>
          <w:i w:val="false"/>
          <w:color w:val="000000"/>
          <w:sz w:val="28"/>
        </w:rPr>
        <w:t>
      Хромтау қаласындағы "22 квартал" мөлтек ауданындағы азқабатты ғимаратты тұрғын үй кварталын газбен жабдықтау желілері құрылысына 262 226 мың теңге;</w:t>
      </w:r>
    </w:p>
    <w:p>
      <w:pPr>
        <w:spacing w:after="0"/>
        <w:ind w:left="0"/>
        <w:jc w:val="both"/>
      </w:pPr>
      <w:r>
        <w:rPr>
          <w:rFonts w:ascii="Times New Roman"/>
          <w:b w:val="false"/>
          <w:i w:val="false"/>
          <w:color w:val="000000"/>
          <w:sz w:val="28"/>
        </w:rPr>
        <w:t>
      Хромтау қаласындағы "22 квартал" мөлтек ауданындағы азқабатты ғимаратты тұрғын үй кварталының сумен жабдықтау желілерінің құрылысына 675 104 мың теңге;</w:t>
      </w:r>
    </w:p>
    <w:p>
      <w:pPr>
        <w:spacing w:after="0"/>
        <w:ind w:left="0"/>
        <w:jc w:val="both"/>
      </w:pPr>
      <w:r>
        <w:rPr>
          <w:rFonts w:ascii="Times New Roman"/>
          <w:b w:val="false"/>
          <w:i w:val="false"/>
          <w:color w:val="000000"/>
          <w:sz w:val="28"/>
        </w:rPr>
        <w:t>
      Аталған ағымды нысаналы трансферттерін бөлу аудан әкімдігінің қаулысы негізінде айқындалады.</w:t>
      </w:r>
    </w:p>
    <w:bookmarkStart w:name="z9" w:id="9"/>
    <w:p>
      <w:pPr>
        <w:spacing w:after="0"/>
        <w:ind w:left="0"/>
        <w:jc w:val="both"/>
      </w:pPr>
      <w:r>
        <w:rPr>
          <w:rFonts w:ascii="Times New Roman"/>
          <w:b w:val="false"/>
          <w:i w:val="false"/>
          <w:color w:val="000000"/>
          <w:sz w:val="28"/>
        </w:rPr>
        <w:t>
      9. 2019 жылға арналған аудандық бюджетке облыстық бюджеттен нысаналы даму трансферттері түскені ескерілсін, оның ішінде:</w:t>
      </w:r>
    </w:p>
    <w:bookmarkEnd w:id="9"/>
    <w:p>
      <w:pPr>
        <w:spacing w:after="0"/>
        <w:ind w:left="0"/>
        <w:jc w:val="both"/>
      </w:pPr>
      <w:r>
        <w:rPr>
          <w:rFonts w:ascii="Times New Roman"/>
          <w:b w:val="false"/>
          <w:i w:val="false"/>
          <w:color w:val="000000"/>
          <w:sz w:val="28"/>
        </w:rPr>
        <w:t>
      Хромтау қаласының әлеуметтік жағдайы нашар тұрғындарына арналған № 22 тұрғын кварталындағы екі 48 пәтерлі 4 қабатты тұрғын үйдің құрылысына 101 907,0 мың теңге</w:t>
      </w:r>
    </w:p>
    <w:p>
      <w:pPr>
        <w:spacing w:after="0"/>
        <w:ind w:left="0"/>
        <w:jc w:val="both"/>
      </w:pPr>
      <w:r>
        <w:rPr>
          <w:rFonts w:ascii="Times New Roman"/>
          <w:b w:val="false"/>
          <w:i w:val="false"/>
          <w:color w:val="000000"/>
          <w:sz w:val="28"/>
        </w:rPr>
        <w:t>
      Хромтау қаласын кеңейту аясында "22 квартал" мөлтек ауданына аз қабатты тұрғын үйлерге сумен жабдықтау желілерінің құрылысына 155 639 мың теңге</w:t>
      </w:r>
    </w:p>
    <w:p>
      <w:pPr>
        <w:spacing w:after="0"/>
        <w:ind w:left="0"/>
        <w:jc w:val="both"/>
      </w:pPr>
      <w:r>
        <w:rPr>
          <w:rFonts w:ascii="Times New Roman"/>
          <w:b w:val="false"/>
          <w:i w:val="false"/>
          <w:color w:val="000000"/>
          <w:sz w:val="28"/>
        </w:rPr>
        <w:t>
      Хромтау шағын станциясын кеңейте отырып, 22 квартал шағын ауданында электрмен жабдықтау желілерін салу 89 291 мың теңге;</w:t>
      </w:r>
    </w:p>
    <w:p>
      <w:pPr>
        <w:spacing w:after="0"/>
        <w:ind w:left="0"/>
        <w:jc w:val="both"/>
      </w:pPr>
      <w:r>
        <w:rPr>
          <w:rFonts w:ascii="Times New Roman"/>
          <w:b w:val="false"/>
          <w:i w:val="false"/>
          <w:color w:val="000000"/>
          <w:sz w:val="28"/>
        </w:rPr>
        <w:t>
      Хромтау қаласындағы "22 квартал" мөлтек ауданындағы азқабатты ғимаратты тұрғын үй кварталын газбен жабдықтау желілері құрылысына 46 412 мың теңге;</w:t>
      </w:r>
    </w:p>
    <w:p>
      <w:pPr>
        <w:spacing w:after="0"/>
        <w:ind w:left="0"/>
        <w:jc w:val="both"/>
      </w:pPr>
      <w:r>
        <w:rPr>
          <w:rFonts w:ascii="Times New Roman"/>
          <w:b w:val="false"/>
          <w:i w:val="false"/>
          <w:color w:val="000000"/>
          <w:sz w:val="28"/>
        </w:rPr>
        <w:t>
      Хромтау ауданы Қопа ауылындағы сумен жабдықтау желілерінің құрылысына 45 272 мың.теңге;</w:t>
      </w:r>
    </w:p>
    <w:p>
      <w:pPr>
        <w:spacing w:after="0"/>
        <w:ind w:left="0"/>
        <w:jc w:val="both"/>
      </w:pPr>
      <w:r>
        <w:rPr>
          <w:rFonts w:ascii="Times New Roman"/>
          <w:b w:val="false"/>
          <w:i w:val="false"/>
          <w:color w:val="000000"/>
          <w:sz w:val="28"/>
        </w:rPr>
        <w:t>
      Хромтау ауданы Тасөткель ауылындағы сумен жабдықтау желілерінің құрылысына 61 767 мың.теңге;</w:t>
      </w:r>
    </w:p>
    <w:p>
      <w:pPr>
        <w:spacing w:after="0"/>
        <w:ind w:left="0"/>
        <w:jc w:val="both"/>
      </w:pPr>
      <w:r>
        <w:rPr>
          <w:rFonts w:ascii="Times New Roman"/>
          <w:b w:val="false"/>
          <w:i w:val="false"/>
          <w:color w:val="000000"/>
          <w:sz w:val="28"/>
        </w:rPr>
        <w:t>
      Хромтау ауданы Никельтау ауылындағы су құбыры желілерін қайта жаңартуға ЖСҚ әзірлеу 8 667 мың.теңге;</w:t>
      </w:r>
    </w:p>
    <w:p>
      <w:pPr>
        <w:spacing w:after="0"/>
        <w:ind w:left="0"/>
        <w:jc w:val="both"/>
      </w:pPr>
      <w:r>
        <w:rPr>
          <w:rFonts w:ascii="Times New Roman"/>
          <w:b w:val="false"/>
          <w:i w:val="false"/>
          <w:color w:val="000000"/>
          <w:sz w:val="28"/>
        </w:rPr>
        <w:t>
      Хромтау ауданы Тассай ауылы мен Көкпекті селосын жеткізуші және кентішілік газ құбырының құрылысына 24 232 мың.теңге;</w:t>
      </w:r>
    </w:p>
    <w:p>
      <w:pPr>
        <w:spacing w:after="0"/>
        <w:ind w:left="0"/>
        <w:jc w:val="both"/>
      </w:pPr>
      <w:r>
        <w:rPr>
          <w:rFonts w:ascii="Times New Roman"/>
          <w:b w:val="false"/>
          <w:i w:val="false"/>
          <w:color w:val="000000"/>
          <w:sz w:val="28"/>
        </w:rPr>
        <w:t>
      Хромтау қаласының 22 квартал жаңа шағын ауданында автокөлік жолдарының құрылысы 50 000 мың.теңге;</w:t>
      </w:r>
    </w:p>
    <w:p>
      <w:pPr>
        <w:spacing w:after="0"/>
        <w:ind w:left="0"/>
        <w:jc w:val="both"/>
      </w:pPr>
      <w:r>
        <w:rPr>
          <w:rFonts w:ascii="Times New Roman"/>
          <w:b w:val="false"/>
          <w:i w:val="false"/>
          <w:color w:val="000000"/>
          <w:sz w:val="28"/>
        </w:rPr>
        <w:t>
      Хромтау ауданы Қопа ауылындағы сумен жабдықтау желілерінің құрылысына 63 000 мың.теңге;</w:t>
      </w:r>
    </w:p>
    <w:p>
      <w:pPr>
        <w:spacing w:after="0"/>
        <w:ind w:left="0"/>
        <w:jc w:val="both"/>
      </w:pPr>
      <w:r>
        <w:rPr>
          <w:rFonts w:ascii="Times New Roman"/>
          <w:b w:val="false"/>
          <w:i w:val="false"/>
          <w:color w:val="000000"/>
          <w:sz w:val="28"/>
        </w:rPr>
        <w:t>
      Хромтау ауданы Тасөткель ауылындағы сумен жабдықтау желілерінің құрылысына 60 557 мың.теңге;</w:t>
      </w:r>
    </w:p>
    <w:p>
      <w:pPr>
        <w:spacing w:after="0"/>
        <w:ind w:left="0"/>
        <w:jc w:val="both"/>
      </w:pPr>
      <w:r>
        <w:rPr>
          <w:rFonts w:ascii="Times New Roman"/>
          <w:b w:val="false"/>
          <w:i w:val="false"/>
          <w:color w:val="000000"/>
          <w:sz w:val="28"/>
        </w:rPr>
        <w:t>
      Хромтау қаласының 6 көшесінің автожолдарын қайта жаңарту 150 000 мың.теңге;</w:t>
      </w:r>
    </w:p>
    <w:p>
      <w:pPr>
        <w:spacing w:after="0"/>
        <w:ind w:left="0"/>
        <w:jc w:val="both"/>
      </w:pPr>
      <w:r>
        <w:rPr>
          <w:rFonts w:ascii="Times New Roman"/>
          <w:b w:val="false"/>
          <w:i w:val="false"/>
          <w:color w:val="000000"/>
          <w:sz w:val="28"/>
        </w:rPr>
        <w:t>
      еңбекақысы төмен қызметкерлердің салық жүктемесін төмендетуге байланысты шығындарды өтеу үшін 30 615 мың теңге;</w:t>
      </w:r>
    </w:p>
    <w:p>
      <w:pPr>
        <w:spacing w:after="0"/>
        <w:ind w:left="0"/>
        <w:jc w:val="both"/>
      </w:pPr>
      <w:r>
        <w:rPr>
          <w:rFonts w:ascii="Times New Roman"/>
          <w:b w:val="false"/>
          <w:i w:val="false"/>
          <w:color w:val="000000"/>
          <w:sz w:val="28"/>
        </w:rPr>
        <w:t>
      дала өрттерін, сондай-ақ елді мекендердегі өрттерді сөндіру бойынша өрт сөндіру бекеттерін ұйымдастыруға 2 780,0 мың.теңге;</w:t>
      </w:r>
    </w:p>
    <w:p>
      <w:pPr>
        <w:spacing w:after="0"/>
        <w:ind w:left="0"/>
        <w:jc w:val="both"/>
      </w:pPr>
      <w:r>
        <w:rPr>
          <w:rFonts w:ascii="Times New Roman"/>
          <w:b w:val="false"/>
          <w:i w:val="false"/>
          <w:color w:val="000000"/>
          <w:sz w:val="28"/>
        </w:rPr>
        <w:t>
      өңірдегі діни ахуалды зерттеу және талдау үшін 1 000,0 мың.теңге;</w:t>
      </w:r>
    </w:p>
    <w:bookmarkStart w:name="z10" w:id="10"/>
    <w:p>
      <w:pPr>
        <w:spacing w:after="0"/>
        <w:ind w:left="0"/>
        <w:jc w:val="both"/>
      </w:pPr>
      <w:r>
        <w:rPr>
          <w:rFonts w:ascii="Times New Roman"/>
          <w:b w:val="false"/>
          <w:i w:val="false"/>
          <w:color w:val="000000"/>
          <w:sz w:val="28"/>
        </w:rPr>
        <w:t>
      10. 2019 жылға арналған аудандық бюджетке республикалық бюджеттен кредиттер түскені ескерілсін, оның ішінде:</w:t>
      </w:r>
    </w:p>
    <w:bookmarkEnd w:id="10"/>
    <w:p>
      <w:pPr>
        <w:spacing w:after="0"/>
        <w:ind w:left="0"/>
        <w:jc w:val="both"/>
      </w:pPr>
      <w:r>
        <w:rPr>
          <w:rFonts w:ascii="Times New Roman"/>
          <w:b w:val="false"/>
          <w:i w:val="false"/>
          <w:color w:val="000000"/>
          <w:sz w:val="28"/>
        </w:rPr>
        <w:t>
      мамандарға әлеуметтік көмек көрсету жөніндегі шараларды іске асыруға 45 450 мың теңге.</w:t>
      </w:r>
    </w:p>
    <w:bookmarkStart w:name="z11" w:id="11"/>
    <w:p>
      <w:pPr>
        <w:spacing w:after="0"/>
        <w:ind w:left="0"/>
        <w:jc w:val="both"/>
      </w:pPr>
      <w:r>
        <w:rPr>
          <w:rFonts w:ascii="Times New Roman"/>
          <w:b w:val="false"/>
          <w:i w:val="false"/>
          <w:color w:val="000000"/>
          <w:sz w:val="28"/>
        </w:rPr>
        <w:t>
      11. Аудандық жергілікті атқарушы органының 2019 жылға арналған резерв сомасы 98 301 мың теңге болып бекітілсін.</w:t>
      </w:r>
    </w:p>
    <w:bookmarkEnd w:id="11"/>
    <w:bookmarkStart w:name="z12" w:id="12"/>
    <w:p>
      <w:pPr>
        <w:spacing w:after="0"/>
        <w:ind w:left="0"/>
        <w:jc w:val="both"/>
      </w:pPr>
      <w:r>
        <w:rPr>
          <w:rFonts w:ascii="Times New Roman"/>
          <w:b w:val="false"/>
          <w:i w:val="false"/>
          <w:color w:val="000000"/>
          <w:sz w:val="28"/>
        </w:rPr>
        <w:t xml:space="preserve">
      12. 2019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p>
    <w:bookmarkEnd w:id="12"/>
    <w:bookmarkStart w:name="z13" w:id="13"/>
    <w:p>
      <w:pPr>
        <w:spacing w:after="0"/>
        <w:ind w:left="0"/>
        <w:jc w:val="both"/>
      </w:pPr>
      <w:r>
        <w:rPr>
          <w:rFonts w:ascii="Times New Roman"/>
          <w:b w:val="false"/>
          <w:i w:val="false"/>
          <w:color w:val="000000"/>
          <w:sz w:val="28"/>
        </w:rPr>
        <w:t>
      13. Осы шешім 2019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мәслихатының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Третьяк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2019 жылға арналған Хромтау аудандық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957"/>
        <w:gridCol w:w="788"/>
        <w:gridCol w:w="6755"/>
        <w:gridCol w:w="3012"/>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7 904 467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4 482 770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1 524 385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1 524 385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1 469 385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шетелдік азаматтар табыстарынан ұсталатын жеке табыс салығы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1 674 033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1 675 760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жеке кәсіпкерлердің мүлкіне салынатын салық</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1 668 360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алынатын жер салығын қоспағанда, жер салығы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көлік құралдарына салынатын салық</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34 126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жүзеге асырғаны үшін алынатын алымдар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алынатын лицензиялық алым</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3 196 017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3 196 017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3 196 017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851 943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2 344 074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779"/>
        <w:gridCol w:w="1059"/>
        <w:gridCol w:w="1198"/>
        <w:gridCol w:w="5615"/>
        <w:gridCol w:w="2870"/>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7 904 467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258 359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218 837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68 611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68 611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9 536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3 556 970,0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438 490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331 503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196 111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106 987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106 987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2 842 792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2 809 873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2 746 331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63 542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275 688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275 688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86 373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85 665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57 375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287 764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241 433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239 498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1 787 030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537 575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537 575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108 907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428 668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1 239 769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346 503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264 263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893 266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59 523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833 743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100 563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100 563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100 563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99 432,0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87 671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жер-шаруашылық орналастыру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916 652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916 652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896 256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236 256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131 983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120 301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654 239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654 239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654 239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трансферттерді қайтару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123 987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530 252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226 112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226 112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263 шешіміне № 2 қосымша</w:t>
            </w:r>
          </w:p>
        </w:tc>
      </w:tr>
    </w:tbl>
    <w:p>
      <w:pPr>
        <w:spacing w:after="0"/>
        <w:ind w:left="0"/>
        <w:jc w:val="left"/>
      </w:pPr>
      <w:r>
        <w:rPr>
          <w:rFonts w:ascii="Times New Roman"/>
          <w:b/>
          <w:i w:val="false"/>
          <w:color w:val="000000"/>
        </w:rPr>
        <w:t xml:space="preserve"> 2019 жылға арналған аудандық бюджетті атқару процесінде секвестрге жатпайтын аудандық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3214"/>
        <w:gridCol w:w="3214"/>
        <w:gridCol w:w="4348"/>
      </w:tblGrid>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қосымшасы</w:t>
            </w:r>
          </w:p>
        </w:tc>
      </w:tr>
    </w:tbl>
    <w:p>
      <w:pPr>
        <w:spacing w:after="0"/>
        <w:ind w:left="0"/>
        <w:jc w:val="left"/>
      </w:pPr>
      <w:r>
        <w:rPr>
          <w:rFonts w:ascii="Times New Roman"/>
          <w:b/>
          <w:i w:val="false"/>
          <w:color w:val="000000"/>
        </w:rPr>
        <w:t xml:space="preserve"> 2020 жылға арналған Хромтау аудандық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957"/>
        <w:gridCol w:w="788"/>
        <w:gridCol w:w="6755"/>
        <w:gridCol w:w="3012"/>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7 977 302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4 482 770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1 524 385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1 524 385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1 469 385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шетелдік азаматтар табыстарынан ұсталатын жеке табыс салығы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1 674 033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1 675 760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жеке кәсіпкерлердің мүлкіне салынатын салық</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1 668 360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алынатын жер салығын қоспағанда, жер салығы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көлік құралдарына салынатын салық</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34 126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жүзеге асырғаны үшін алынатын алымдар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алынатын лицензиялық алым</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3 196 017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3 196 017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3 196 017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851 943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2 344 074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779"/>
        <w:gridCol w:w="1059"/>
        <w:gridCol w:w="1198"/>
        <w:gridCol w:w="5615"/>
        <w:gridCol w:w="2870"/>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7 977 302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258 359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218 837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68 611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68 611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9 536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3 556 970,0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438 490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331 503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196 111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106 987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106 987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2 842 792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2 809 873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2 746 331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63 542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275 688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275 688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86 373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85 665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57 375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287 764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241 433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239 498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1 787 030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537 575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537 575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108 907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428 668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1 239 769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346 503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264 263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893 266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59 523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833 743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100 563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100 563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100 563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99 432,0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87 671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жер-шаруашылық орналастыру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916 652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916 652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896 256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236 256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131 983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120 301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654 239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654 239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654 239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трансферттерді қайтару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123 987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530 252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226 112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226 112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қосымшасы</w:t>
            </w:r>
          </w:p>
        </w:tc>
      </w:tr>
    </w:tbl>
    <w:p>
      <w:pPr>
        <w:spacing w:after="0"/>
        <w:ind w:left="0"/>
        <w:jc w:val="left"/>
      </w:pPr>
      <w:r>
        <w:rPr>
          <w:rFonts w:ascii="Times New Roman"/>
          <w:b/>
          <w:i w:val="false"/>
          <w:color w:val="000000"/>
        </w:rPr>
        <w:t xml:space="preserve"> 2021 жылға арналған Хромтау аудандық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957"/>
        <w:gridCol w:w="788"/>
        <w:gridCol w:w="6755"/>
        <w:gridCol w:w="3012"/>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8 072 928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4 482 770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1 524 385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1 524 385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1 469 385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шетелдік азаматтар табыстарынан ұсталатын жеке табыс салығы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1 674 033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1 675 760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жеке кәсіпкерлердің мүлкіне салынатын салық</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1 668 360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алынатын жер салығын қоспағанда, жер салығы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көлік құралдарына салынатын салық</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34 126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жүзеге асырғаны үшін алынатын алымдар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алынатын лицензиялық алым</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3 196 017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3 196 017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3 196 017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851 943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2 344 074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779"/>
        <w:gridCol w:w="1059"/>
        <w:gridCol w:w="1198"/>
        <w:gridCol w:w="5615"/>
        <w:gridCol w:w="2870"/>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8 072 928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258 359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218 837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68 611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68 611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9 536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3 556 970,0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438 490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331 503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196 111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106 987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106 987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2 842 792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2 809 873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2 746 331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63 542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275 688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275 688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86 373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85 665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57 375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287 764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241 433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239 498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1 787 030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537 575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537 575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108 907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428 668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1 239 769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346 503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264 263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893 266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59 523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833 743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100 563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100 563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100 563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99 432,0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87 671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жер-шаруашылық орналастыру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916 652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916 652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896 256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236 256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131 983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120 301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654 239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654 239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654 239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трансферттерді қайтару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123 987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530 252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226 112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226 112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