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1615" w14:textId="c9c1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163 "2018 -2020 жылдарға арналған Шалқар қалалық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27 наурыздағы № 196 шешімі. Ақтөбе облысы Әділет департаментінің Шалқар аудандық Әділет басқармасында 2018 жылдың 4 сәуірде № 3-13-182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163 "2018-2020 жылдарға арналған Шалқар қалалық бюджетін бекіту туралы" шешіміне (нормативтік құқықтық актілерді мемлекеттік тіркеу тізілімінде № 5812 санымен тіркелген, 2018 жылғы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"648714,0" сандары "712695,6"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"1213,0" сандары "41082,6"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"553101,0" сандары "577213,0"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"648714,0" сандары "712695,6"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"40097,0" сандары "20274,0"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"84771,0" сандары "39281,0" сандарымен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2018 жылға арналған қалалық бюджетке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стандионды ағымдағы жөндеуден өткізуге – 84425,0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"Воркаут" спорт алаңдарын сатып алуға – 5000,0 мың теңге.".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27 наурыздағы № 196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 ауыл, кент,  ауылдық округ әкімінің 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 округ  әкімінің 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308618,5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 дейінгі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308618,5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 ауыл, кент,  ауылдық округ әкімінің 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308618,5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  мектепке  дейінгі  тәрбиелеу  және  оқыту  ұйымдарында  медициналық қызмет көрсетуді 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308618,5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 ауыл, кент,  ауылдық округ әкімінің 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 үйде  әлеуметтік  көмек 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 ауыл, кент,  ауылдық округ әкімінің 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190732,1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 ауыл, кент,  ауылдық округ әкімінің 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