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c38db" w14:textId="3ac38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2018 жылғы 27 наурыздағы № 194 шешімі. Ақтөбе облысы Әділет департаментінің Шалқар аудандық Әділет басқармасында 2018 жылғы 9 сәуірде № 3-13-183 болып тіркелді. Күші жойылды - Ақтөбе облысы Шалқар аудандық мәслихатының 2020 жылғы 16 наурыздағы № 444 шешімімен.</w:t>
      </w:r>
    </w:p>
    <w:p>
      <w:pPr>
        <w:spacing w:after="0"/>
        <w:ind w:left="0"/>
        <w:jc w:val="both"/>
      </w:pPr>
      <w:r>
        <w:rPr>
          <w:rFonts w:ascii="Times New Roman"/>
          <w:b w:val="false"/>
          <w:i w:val="false"/>
          <w:color w:val="ff0000"/>
          <w:sz w:val="28"/>
        </w:rPr>
        <w:t xml:space="preserve">
      Ескерту. Күші жойылды - Ақтөбе облысы Шалқар аудандық мәслихатының 16.03.2020 </w:t>
      </w:r>
      <w:r>
        <w:rPr>
          <w:rFonts w:ascii="Times New Roman"/>
          <w:b w:val="false"/>
          <w:i w:val="false"/>
          <w:color w:val="ff0000"/>
          <w:sz w:val="28"/>
        </w:rPr>
        <w:t>№ 444</w:t>
      </w:r>
      <w:r>
        <w:rPr>
          <w:rFonts w:ascii="Times New Roman"/>
          <w:b w:val="false"/>
          <w:i w:val="false"/>
          <w:color w:val="ff0000"/>
          <w:sz w:val="28"/>
        </w:rPr>
        <w:t xml:space="preserve"> шешімімен (алғашқы ресми жарияланған күнінен кейін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Президентінің 2015 жылғы 29 желтоқсандағы "Мемлекеттік қызмет өткерудің кейбір мәселелері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2018 жылғы 16 қаңтардағы № 13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Шалқар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Қоса беріліп отырған </w:t>
      </w:r>
      <w:r>
        <w:rPr>
          <w:rFonts w:ascii="Times New Roman"/>
          <w:b w:val="false"/>
          <w:i w:val="false"/>
          <w:color w:val="000000"/>
          <w:sz w:val="28"/>
        </w:rPr>
        <w:t>"Шалқар аудандық мәслихатының аппараты" мемлекеттік мекемесінің "Б" корпусы мемлекеттік әкімшілік қызметшілерінің қызметін бағалау әдістемесі</w:t>
      </w:r>
      <w:r>
        <w:rPr>
          <w:rFonts w:ascii="Times New Roman"/>
          <w:b w:val="false"/>
          <w:i w:val="false"/>
          <w:color w:val="000000"/>
          <w:sz w:val="28"/>
        </w:rPr>
        <w:t xml:space="preserve"> бекітілсін.</w:t>
      </w:r>
    </w:p>
    <w:bookmarkEnd w:id="1"/>
    <w:bookmarkStart w:name="z4" w:id="2"/>
    <w:p>
      <w:pPr>
        <w:spacing w:after="0"/>
        <w:ind w:left="0"/>
        <w:jc w:val="both"/>
      </w:pPr>
      <w:r>
        <w:rPr>
          <w:rFonts w:ascii="Times New Roman"/>
          <w:b w:val="false"/>
          <w:i w:val="false"/>
          <w:color w:val="000000"/>
          <w:sz w:val="28"/>
        </w:rPr>
        <w:t xml:space="preserve">
      2. Шалқар аудандық мәслихатының 2017 жылғы 17ақпандағы № 90 "Шалқар аудандық мәслихатының аппараты" мемлекеттік мекемесінің "Б" корпусы мемлекеттік әкімшілік қызметшілерінің қызметін бағалау әдістемесін бекіту туралы" (нормативтік құқықтық актілерді мемлекеттік тіркеу тізілімінде № 5336 тіркелген, 2017 жылғы 5 сәуірде Қазақстан Республикасы нормативтік құқықтық актілерінің "Әділет" ақпараттық-құқықтық жүйесінде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2"/>
    <w:bookmarkStart w:name="z5" w:id="3"/>
    <w:p>
      <w:pPr>
        <w:spacing w:after="0"/>
        <w:ind w:left="0"/>
        <w:jc w:val="both"/>
      </w:pPr>
      <w:r>
        <w:rPr>
          <w:rFonts w:ascii="Times New Roman"/>
          <w:b w:val="false"/>
          <w:i w:val="false"/>
          <w:color w:val="000000"/>
          <w:sz w:val="28"/>
        </w:rPr>
        <w:t>
      3. "Шалқар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 Шалқар аудандық әділет басқармасында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w:t>
      </w:r>
    </w:p>
    <w:p>
      <w:pPr>
        <w:spacing w:after="0"/>
        <w:ind w:left="0"/>
        <w:jc w:val="both"/>
      </w:pPr>
      <w:r>
        <w:rPr>
          <w:rFonts w:ascii="Times New Roman"/>
          <w:b w:val="false"/>
          <w:i w:val="false"/>
          <w:color w:val="000000"/>
          <w:sz w:val="28"/>
        </w:rPr>
        <w:t>
      3) осы шешімді Шалқар аудандық мәслихатының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мәслихатының </w:t>
            </w:r>
          </w:p>
          <w:p>
            <w:pPr>
              <w:spacing w:after="20"/>
              <w:ind w:left="20"/>
              <w:jc w:val="both"/>
            </w:pPr>
          </w:p>
          <w:p>
            <w:pPr>
              <w:spacing w:after="20"/>
              <w:ind w:left="20"/>
              <w:jc w:val="both"/>
            </w:pPr>
            <w:r>
              <w:rPr>
                <w:rFonts w:ascii="Times New Roman"/>
                <w:b w:val="false"/>
                <w:i/>
                <w:color w:val="000000"/>
                <w:sz w:val="20"/>
              </w:rPr>
              <w:t xml:space="preserve">сессия төрағасы, </w:t>
            </w:r>
          </w:p>
          <w:p>
            <w:pPr>
              <w:spacing w:after="20"/>
              <w:ind w:left="20"/>
              <w:jc w:val="both"/>
            </w:pPr>
            <w:r>
              <w:rPr>
                <w:rFonts w:ascii="Times New Roman"/>
                <w:b w:val="false"/>
                <w:i/>
                <w:color w:val="000000"/>
                <w:sz w:val="20"/>
              </w:rPr>
              <w:t xml:space="preserve">Шалқар аудандық </w:t>
            </w: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Шалқар аудандық мәслихатының 2018 жылғы 27 наурыздағы № 194 шешімімен бекітілген</w:t>
            </w:r>
          </w:p>
        </w:tc>
      </w:tr>
    </w:tbl>
    <w:bookmarkStart w:name="z8" w:id="5"/>
    <w:p>
      <w:pPr>
        <w:spacing w:after="0"/>
        <w:ind w:left="0"/>
        <w:jc w:val="left"/>
      </w:pPr>
      <w:r>
        <w:rPr>
          <w:rFonts w:ascii="Times New Roman"/>
          <w:b/>
          <w:i w:val="false"/>
          <w:color w:val="000000"/>
        </w:rPr>
        <w:t xml:space="preserve"> "Шалқар аудандық мәслихатының аппараты" мемлекеттік мекемесінің "Б" корпусы мемлекеттік әкімшілік қызметшілерінің қызметін бағалаудың әдістемесі </w:t>
      </w:r>
      <w:r>
        <w:br/>
      </w:r>
      <w:r>
        <w:rPr>
          <w:rFonts w:ascii="Times New Roman"/>
          <w:b/>
          <w:i w:val="false"/>
          <w:color w:val="000000"/>
        </w:rPr>
        <w:t>1-тарау. Жалпы ережелер</w:t>
      </w:r>
    </w:p>
    <w:bookmarkEnd w:id="5"/>
    <w:bookmarkStart w:name="z9" w:id="6"/>
    <w:p>
      <w:pPr>
        <w:spacing w:after="0"/>
        <w:ind w:left="0"/>
        <w:jc w:val="both"/>
      </w:pPr>
      <w:r>
        <w:rPr>
          <w:rFonts w:ascii="Times New Roman"/>
          <w:b w:val="false"/>
          <w:i w:val="false"/>
          <w:color w:val="000000"/>
          <w:sz w:val="28"/>
        </w:rPr>
        <w:t xml:space="preserve">
      1. Осы "Шалқар аудандық мәслихатының аппараты" мемлекеттік мекемесінің "Б" корпусы мемлекеттік әкімшілік қызметшілерінің қызметін бағалаудың үлгілік әдістемесі (бұдан әрі-Әдістеме) "Қазақстан Республикасының мемлекеттік қызметі туралы" Қазақстан Республикасының 2015 жылғы 23 қарашадағы Заңы 33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 Төрағасының 2018 жылғы 16 қаңтардағы № 13 </w:t>
      </w:r>
      <w:r>
        <w:rPr>
          <w:rFonts w:ascii="Times New Roman"/>
          <w:b w:val="false"/>
          <w:i w:val="false"/>
          <w:color w:val="000000"/>
          <w:sz w:val="28"/>
        </w:rPr>
        <w:t>бұйрығымен</w:t>
      </w:r>
      <w:r>
        <w:rPr>
          <w:rFonts w:ascii="Times New Roman"/>
          <w:b w:val="false"/>
          <w:i w:val="false"/>
          <w:color w:val="000000"/>
          <w:sz w:val="28"/>
        </w:rPr>
        <w:t xml:space="preserve"> "Мемлекеттік әкімшілік қызметшілердің қызметін бағалаудың кейбір мәселелері туралы" (Нормативтік құқықтық актілерді мемлекеттік тіркеу тізілімінде № 16299 тіркелген) бекітілген "Б" мемлекеттік әкімшілік қызметшілерінің қызметін бағалау үлгілік әдістемесіне сәйкес әзірленеді және "Б" корпусы мемлекеттік әкімшілік қызметшілерінің (бұдан әрі-"Б" корпусының қызметшілері) қызметін бағалау тәртібін айқындайды.</w:t>
      </w:r>
    </w:p>
    <w:bookmarkEnd w:id="6"/>
    <w:bookmarkStart w:name="z10" w:id="7"/>
    <w:p>
      <w:pPr>
        <w:spacing w:after="0"/>
        <w:ind w:left="0"/>
        <w:jc w:val="both"/>
      </w:pPr>
      <w:r>
        <w:rPr>
          <w:rFonts w:ascii="Times New Roman"/>
          <w:b w:val="false"/>
          <w:i w:val="false"/>
          <w:color w:val="000000"/>
          <w:sz w:val="28"/>
        </w:rPr>
        <w:t>
      2. Осы Әдістемеде қолданылатын негізгі ұғымдар:</w:t>
      </w:r>
    </w:p>
    <w:bookmarkEnd w:id="7"/>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(бұдан әрі – НМИ) – "Б" корпусы қызметшісінің қызметінің функционалдық міндеттерінің ерекшелігіне сәйкес (прцесстік жұмысты қоспағанда) белгіленетін, олардың қызметінің тиімділігін дәлелдейтін көрсеткіштер;</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жеке жұмыс жоспары</w:t>
      </w:r>
      <w:r>
        <w:rPr>
          <w:rFonts w:ascii="Times New Roman"/>
          <w:b w:val="false"/>
          <w:i w:val="false"/>
          <w:color w:val="000000"/>
          <w:sz w:val="28"/>
        </w:rPr>
        <w:t xml:space="preserve">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Start w:name="z11" w:id="8"/>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8"/>
    <w:bookmarkStart w:name="z12" w:id="9"/>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9"/>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bookmarkStart w:name="z13" w:id="10"/>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Бағалау жөніндегі комиссия (бұдан әрі - Комиссия) құрылады. </w:t>
      </w:r>
    </w:p>
    <w:bookmarkEnd w:id="10"/>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bookmarkStart w:name="z14" w:id="11"/>
    <w:p>
      <w:pPr>
        <w:spacing w:after="0"/>
        <w:ind w:left="0"/>
        <w:jc w:val="both"/>
      </w:pPr>
      <w:r>
        <w:rPr>
          <w:rFonts w:ascii="Times New Roman"/>
          <w:b w:val="false"/>
          <w:i w:val="false"/>
          <w:color w:val="000000"/>
          <w:sz w:val="28"/>
        </w:rPr>
        <w:t>
      6. Бағалау екі жеке бағыт бойынша жүргізіледі:</w:t>
      </w:r>
    </w:p>
    <w:bookmarkEnd w:id="11"/>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bookmarkStart w:name="z15" w:id="12"/>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12"/>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Start w:name="z16" w:id="13"/>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bookmarkEnd w:id="13"/>
    <w:p>
      <w:pPr>
        <w:spacing w:after="0"/>
        <w:ind w:left="0"/>
        <w:jc w:val="left"/>
      </w:pPr>
      <w:r>
        <w:rPr>
          <w:rFonts w:ascii="Times New Roman"/>
          <w:b/>
          <w:i w:val="false"/>
          <w:color w:val="000000"/>
        </w:rPr>
        <w:t xml:space="preserve"> 2-тарау. НМИ анықтау тәртібі</w:t>
      </w:r>
    </w:p>
    <w:bookmarkStart w:name="z17" w:id="14"/>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bookmarkEnd w:id="14"/>
    <w:bookmarkStart w:name="z18" w:id="15"/>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bookmarkEnd w:id="15"/>
    <w:bookmarkStart w:name="z19" w:id="16"/>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бірінші басшысы болған жағдайда жеке жұмыс жоспары осы лауазымды тұлғамен бекітіледі. </w:t>
      </w:r>
    </w:p>
    <w:bookmarkEnd w:id="16"/>
    <w:bookmarkStart w:name="z20" w:id="17"/>
    <w:p>
      <w:pPr>
        <w:spacing w:after="0"/>
        <w:ind w:left="0"/>
        <w:jc w:val="both"/>
      </w:pPr>
      <w:r>
        <w:rPr>
          <w:rFonts w:ascii="Times New Roman"/>
          <w:b w:val="false"/>
          <w:i w:val="false"/>
          <w:color w:val="000000"/>
          <w:sz w:val="28"/>
        </w:rPr>
        <w:t xml:space="preserve">
      12. НМИ осы Әдістеменің </w:t>
      </w:r>
      <w:r>
        <w:rPr>
          <w:rFonts w:ascii="Times New Roman"/>
          <w:b w:val="false"/>
          <w:i w:val="false"/>
          <w:color w:val="000000"/>
          <w:sz w:val="28"/>
        </w:rPr>
        <w:t>13-тармағында</w:t>
      </w:r>
      <w:r>
        <w:rPr>
          <w:rFonts w:ascii="Times New Roman"/>
          <w:b w:val="false"/>
          <w:i w:val="false"/>
          <w:color w:val="000000"/>
          <w:sz w:val="28"/>
        </w:rPr>
        <w:t xml:space="preserve"> көрсетілген талаптарға сәйкес келмесе жоғары тұрған басшы жеке жұмыс жоспарын түзетуге қайтарады.</w:t>
      </w:r>
    </w:p>
    <w:bookmarkEnd w:id="17"/>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bookmarkStart w:name="z21" w:id="18"/>
    <w:p>
      <w:pPr>
        <w:spacing w:after="0"/>
        <w:ind w:left="0"/>
        <w:jc w:val="both"/>
      </w:pPr>
      <w:r>
        <w:rPr>
          <w:rFonts w:ascii="Times New Roman"/>
          <w:b w:val="false"/>
          <w:i w:val="false"/>
          <w:color w:val="000000"/>
          <w:sz w:val="28"/>
        </w:rPr>
        <w:t>
      13. НМИ:</w:t>
      </w:r>
    </w:p>
    <w:bookmarkEnd w:id="18"/>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мемлекеттік органның функционалдық міндеттеріне бағытталған болуы тиіс.</w:t>
      </w:r>
    </w:p>
    <w:bookmarkStart w:name="z22" w:id="19"/>
    <w:p>
      <w:pPr>
        <w:spacing w:after="0"/>
        <w:ind w:left="0"/>
        <w:jc w:val="both"/>
      </w:pPr>
      <w:r>
        <w:rPr>
          <w:rFonts w:ascii="Times New Roman"/>
          <w:b w:val="false"/>
          <w:i w:val="false"/>
          <w:color w:val="000000"/>
          <w:sz w:val="28"/>
        </w:rPr>
        <w:t xml:space="preserve">
      14. НМИ саны 5 құрайды. </w:t>
      </w:r>
    </w:p>
    <w:bookmarkEnd w:id="19"/>
    <w:bookmarkStart w:name="z23" w:id="20"/>
    <w:p>
      <w:pPr>
        <w:spacing w:after="0"/>
        <w:ind w:left="0"/>
        <w:jc w:val="both"/>
      </w:pPr>
      <w:r>
        <w:rPr>
          <w:rFonts w:ascii="Times New Roman"/>
          <w:b w:val="false"/>
          <w:i w:val="false"/>
          <w:color w:val="000000"/>
          <w:sz w:val="28"/>
        </w:rPr>
        <w:t>
      15. Жеке жұмыс жоспары мәслихат аппаратында сақталады.</w:t>
      </w:r>
    </w:p>
    <w:bookmarkEnd w:id="20"/>
    <w:p>
      <w:pPr>
        <w:spacing w:after="0"/>
        <w:ind w:left="0"/>
        <w:jc w:val="left"/>
      </w:pPr>
      <w:r>
        <w:rPr>
          <w:rFonts w:ascii="Times New Roman"/>
          <w:b/>
          <w:i w:val="false"/>
          <w:color w:val="000000"/>
        </w:rPr>
        <w:t xml:space="preserve"> 3-тарау. НМИ жетістігін бағалау тәртібі</w:t>
      </w:r>
    </w:p>
    <w:bookmarkStart w:name="z24" w:id="21"/>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21"/>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Start w:name="z25" w:id="22"/>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НМИ бойынша бағалау парағын толтырады және оған қол қояды. </w:t>
      </w:r>
    </w:p>
    <w:bookmarkEnd w:id="22"/>
    <w:bookmarkStart w:name="z26" w:id="23"/>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23"/>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Start w:name="z27" w:id="24"/>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24"/>
    <w:bookmarkStart w:name="z28" w:id="25"/>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bookmarkEnd w:id="25"/>
    <w:bookmarkStart w:name="z29" w:id="26"/>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26"/>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xml:space="preserve">
      2) түзетуге жіберу. </w:t>
      </w:r>
    </w:p>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bookmarkStart w:name="z30" w:id="27"/>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27"/>
    <w:bookmarkStart w:name="z31" w:id="28"/>
    <w:p>
      <w:pPr>
        <w:spacing w:after="0"/>
        <w:ind w:left="0"/>
        <w:jc w:val="both"/>
      </w:pPr>
      <w:r>
        <w:rPr>
          <w:rFonts w:ascii="Times New Roman"/>
          <w:b w:val="false"/>
          <w:i w:val="false"/>
          <w:color w:val="000000"/>
          <w:sz w:val="28"/>
        </w:rPr>
        <w:t>
      24. Жоғары тұрған басшымен бағалау парағына қол қойылғаннан кейін мәслихат аппаратының құрылымдық бөлімше басшысы (бұдан әрі- құрылымдық бөлімше басшысы) 2 жұмыс күнінен кешіктірмей оны Комиссияның қарауына ұсынады.</w:t>
      </w:r>
    </w:p>
    <w:bookmarkEnd w:id="28"/>
    <w:p>
      <w:pPr>
        <w:spacing w:after="0"/>
        <w:ind w:left="0"/>
        <w:jc w:val="left"/>
      </w:pPr>
      <w:r>
        <w:rPr>
          <w:rFonts w:ascii="Times New Roman"/>
          <w:b/>
          <w:i w:val="false"/>
          <w:color w:val="000000"/>
        </w:rPr>
        <w:t xml:space="preserve"> 4-тарау. Құзыреттерді бағалау тәртібі</w:t>
      </w:r>
    </w:p>
    <w:bookmarkStart w:name="z32" w:id="29"/>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bookmarkEnd w:id="29"/>
    <w:bookmarkStart w:name="z33" w:id="30"/>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қажет.Бір құзырет бойынша мінез-құлық индикаторларының саны 10-нан аспайды.</w:t>
      </w:r>
    </w:p>
    <w:bookmarkEnd w:id="30"/>
    <w:bookmarkStart w:name="z34" w:id="31"/>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31"/>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Start w:name="z35" w:id="32"/>
    <w:p>
      <w:pPr>
        <w:spacing w:after="0"/>
        <w:ind w:left="0"/>
        <w:jc w:val="both"/>
      </w:pPr>
      <w:r>
        <w:rPr>
          <w:rFonts w:ascii="Times New Roman"/>
          <w:b w:val="false"/>
          <w:i w:val="false"/>
          <w:color w:val="000000"/>
          <w:sz w:val="28"/>
        </w:rPr>
        <w:t>
      28. Тікелей басшымен бағалау парағына қол қойылғаннан кейін құрылымдық бөлімше басшысы 2 жұмыс күнінен кешіктірмей оны Комиссияның қарауына ұсынады.</w:t>
      </w:r>
    </w:p>
    <w:bookmarkEnd w:id="32"/>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Start w:name="z36" w:id="33"/>
    <w:p>
      <w:pPr>
        <w:spacing w:after="0"/>
        <w:ind w:left="0"/>
        <w:jc w:val="both"/>
      </w:pPr>
      <w:r>
        <w:rPr>
          <w:rFonts w:ascii="Times New Roman"/>
          <w:b w:val="false"/>
          <w:i w:val="false"/>
          <w:color w:val="000000"/>
          <w:sz w:val="28"/>
        </w:rPr>
        <w:t>
      29. Құрылымдық бөлімше басшысы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33"/>
    <w:bookmarkStart w:name="z37" w:id="34"/>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34"/>
    <w:bookmarkStart w:name="z38" w:id="35"/>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уәкілетті тұлғаның шешімі бойынша жүзеге асырылады.</w:t>
      </w:r>
    </w:p>
    <w:bookmarkEnd w:id="35"/>
    <w:bookmarkStart w:name="z39" w:id="36"/>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36"/>
    <w:bookmarkStart w:name="z40" w:id="37"/>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37"/>
    <w:bookmarkStart w:name="z41" w:id="38"/>
    <w:p>
      <w:pPr>
        <w:spacing w:after="0"/>
        <w:ind w:left="0"/>
        <w:jc w:val="both"/>
      </w:pPr>
      <w:r>
        <w:rPr>
          <w:rFonts w:ascii="Times New Roman"/>
          <w:b w:val="false"/>
          <w:i w:val="false"/>
          <w:color w:val="000000"/>
          <w:sz w:val="28"/>
        </w:rPr>
        <w:t>
      34. Комиссияның хатшысы құрылымдық бөлімше басшысы болып табылады. Комиссияның хатшысы дауыс беруге қатыспайды.</w:t>
      </w:r>
    </w:p>
    <w:bookmarkEnd w:id="38"/>
    <w:bookmarkStart w:name="z42" w:id="39"/>
    <w:p>
      <w:pPr>
        <w:spacing w:after="0"/>
        <w:ind w:left="0"/>
        <w:jc w:val="both"/>
      </w:pPr>
      <w:r>
        <w:rPr>
          <w:rFonts w:ascii="Times New Roman"/>
          <w:b w:val="false"/>
          <w:i w:val="false"/>
          <w:color w:val="000000"/>
          <w:sz w:val="28"/>
        </w:rPr>
        <w:t>
      35. Құрылымдық бөлімше басшысы Комиссия төрағасымен келісілген мерзімдерге Комиссия отырысының өткізілуін қамтамасыз етеді.</w:t>
      </w:r>
    </w:p>
    <w:bookmarkEnd w:id="39"/>
    <w:bookmarkStart w:name="z43" w:id="40"/>
    <w:p>
      <w:pPr>
        <w:spacing w:after="0"/>
        <w:ind w:left="0"/>
        <w:jc w:val="both"/>
      </w:pPr>
      <w:r>
        <w:rPr>
          <w:rFonts w:ascii="Times New Roman"/>
          <w:b w:val="false"/>
          <w:i w:val="false"/>
          <w:color w:val="000000"/>
          <w:sz w:val="28"/>
        </w:rPr>
        <w:t>
      36. Құрылымдық бөлімше басшысы Комиссияның отырысына келесі құжаттарды ұсынады:</w:t>
      </w:r>
    </w:p>
    <w:bookmarkEnd w:id="40"/>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 ;</w:t>
      </w:r>
    </w:p>
    <w:bookmarkStart w:name="z44" w:id="41"/>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41"/>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bookmarkStart w:name="z45" w:id="42"/>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42"/>
    <w:bookmarkStart w:name="z46" w:id="43"/>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bookmarkEnd w:id="43"/>
    <w:bookmarkStart w:name="z47" w:id="44"/>
    <w:p>
      <w:pPr>
        <w:spacing w:after="0"/>
        <w:ind w:left="0"/>
        <w:jc w:val="both"/>
      </w:pPr>
      <w:r>
        <w:rPr>
          <w:rFonts w:ascii="Times New Roman"/>
          <w:b w:val="false"/>
          <w:i w:val="false"/>
          <w:color w:val="000000"/>
          <w:sz w:val="28"/>
        </w:rPr>
        <w:t>
      40. Құрылымдық бөлімше басшысы "Б" корпусының қызметшісін бағалау нәтижелерімен ол аяқталған соң екі жұмыс күні ішінде таныстырады.</w:t>
      </w:r>
    </w:p>
    <w:bookmarkEnd w:id="44"/>
    <w:bookmarkStart w:name="z48" w:id="45"/>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құрылымдық бөлімше басшысымен және мемлекеттік органның басқа екі қызметшісімен қол қойылған акт толтырылады.</w:t>
      </w:r>
    </w:p>
    <w:bookmarkEnd w:id="45"/>
    <w:bookmarkStart w:name="z49" w:id="46"/>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құрылымдық бөлімше басшысы "Б" корпусы қызметшісінің бағалау нәтижесі мемлекеттік органдардың интранет-порталы арқылы жолданады.</w:t>
      </w:r>
    </w:p>
    <w:bookmarkEnd w:id="46"/>
    <w:bookmarkStart w:name="z50" w:id="47"/>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bookmarkEnd w:id="47"/>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bookmarkStart w:name="z51" w:id="48"/>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bookmarkEnd w:id="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аппараты" мемлекеттік мекемесінің "Б" корпусы мемлекеттік әкімшілік қызметшілерінің қызметін бағалаудың әдістемесіне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Жоғары тұрған басшы </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(тегі, аты-жөнінің бірінші әріптері) </w:t>
      </w:r>
    </w:p>
    <w:p>
      <w:pPr>
        <w:spacing w:after="0"/>
        <w:ind w:left="0"/>
        <w:jc w:val="both"/>
      </w:pPr>
      <w:r>
        <w:rPr>
          <w:rFonts w:ascii="Times New Roman"/>
          <w:b w:val="false"/>
          <w:i w:val="false"/>
          <w:color w:val="000000"/>
          <w:sz w:val="28"/>
        </w:rPr>
        <w:t xml:space="preserve">
      күні ________________________ </w:t>
      </w:r>
    </w:p>
    <w:p>
      <w:pPr>
        <w:spacing w:after="0"/>
        <w:ind w:left="0"/>
        <w:jc w:val="both"/>
      </w:pPr>
      <w:r>
        <w:rPr>
          <w:rFonts w:ascii="Times New Roman"/>
          <w:b w:val="false"/>
          <w:i w:val="false"/>
          <w:color w:val="000000"/>
          <w:sz w:val="28"/>
        </w:rPr>
        <w:t xml:space="preserve">
      қолы ________________________ </w:t>
      </w:r>
    </w:p>
    <w:bookmarkStart w:name="z57" w:id="49"/>
    <w:p>
      <w:pPr>
        <w:spacing w:after="0"/>
        <w:ind w:left="0"/>
        <w:jc w:val="left"/>
      </w:pPr>
      <w:r>
        <w:rPr>
          <w:rFonts w:ascii="Times New Roman"/>
          <w:b/>
          <w:i w:val="false"/>
          <w:color w:val="000000"/>
        </w:rPr>
        <w:t xml:space="preserve"> "Б" корпусы мемлекеттік әкімшілік </w:t>
      </w:r>
      <w:r>
        <w:br/>
      </w:r>
      <w:r>
        <w:rPr>
          <w:rFonts w:ascii="Times New Roman"/>
          <w:b/>
          <w:i w:val="false"/>
          <w:color w:val="000000"/>
        </w:rPr>
        <w:t>қызметшісінің жеке жұмыс жоспары</w:t>
      </w:r>
    </w:p>
    <w:bookmarkEnd w:id="49"/>
    <w:p>
      <w:pPr>
        <w:spacing w:after="0"/>
        <w:ind w:left="0"/>
        <w:jc w:val="both"/>
      </w:pPr>
      <w:r>
        <w:rPr>
          <w:rFonts w:ascii="Times New Roman"/>
          <w:b w:val="false"/>
          <w:i w:val="false"/>
          <w:color w:val="000000"/>
          <w:sz w:val="28"/>
        </w:rPr>
        <w:t xml:space="preserve">
      __________________________________ жыл </w:t>
      </w:r>
    </w:p>
    <w:p>
      <w:pPr>
        <w:spacing w:after="0"/>
        <w:ind w:left="0"/>
        <w:jc w:val="both"/>
      </w:pPr>
      <w:r>
        <w:rPr>
          <w:rFonts w:ascii="Times New Roman"/>
          <w:b w:val="false"/>
          <w:i w:val="false"/>
          <w:color w:val="000000"/>
          <w:sz w:val="28"/>
        </w:rPr>
        <w:t xml:space="preserve">
      (жеке жоспар құрастырылатын кезең) </w:t>
      </w:r>
    </w:p>
    <w:p>
      <w:pPr>
        <w:spacing w:after="0"/>
        <w:ind w:left="0"/>
        <w:jc w:val="both"/>
      </w:pPr>
      <w:r>
        <w:rPr>
          <w:rFonts w:ascii="Times New Roman"/>
          <w:b w:val="false"/>
          <w:i w:val="false"/>
          <w:color w:val="000000"/>
          <w:sz w:val="28"/>
        </w:rPr>
        <w:t xml:space="preserve">
      Қызметшінің (тегі, аты, әкесінің аты (болған жағдайда)) _________________________ </w:t>
      </w:r>
    </w:p>
    <w:p>
      <w:pPr>
        <w:spacing w:after="0"/>
        <w:ind w:left="0"/>
        <w:jc w:val="both"/>
      </w:pPr>
      <w:r>
        <w:rPr>
          <w:rFonts w:ascii="Times New Roman"/>
          <w:b w:val="false"/>
          <w:i w:val="false"/>
          <w:color w:val="000000"/>
          <w:sz w:val="28"/>
        </w:rPr>
        <w:t xml:space="preserve">
      Қызметшінің лауазымы: ____________________________________________________ </w:t>
      </w:r>
    </w:p>
    <w:p>
      <w:pPr>
        <w:spacing w:after="0"/>
        <w:ind w:left="0"/>
        <w:jc w:val="both"/>
      </w:pPr>
      <w:r>
        <w:rPr>
          <w:rFonts w:ascii="Times New Roman"/>
          <w:b w:val="false"/>
          <w:i w:val="false"/>
          <w:color w:val="000000"/>
          <w:sz w:val="28"/>
        </w:rPr>
        <w:t xml:space="preserve">
      Қызметшінің құрылымдық бөлімшесінің атауы:________________________________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xml:space="preserve">
      __________________________             __________________________ </w:t>
      </w:r>
    </w:p>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күні _____________________             күні _____________________</w:t>
      </w:r>
    </w:p>
    <w:p>
      <w:pPr>
        <w:spacing w:after="0"/>
        <w:ind w:left="0"/>
        <w:jc w:val="both"/>
      </w:pPr>
      <w:r>
        <w:rPr>
          <w:rFonts w:ascii="Times New Roman"/>
          <w:b w:val="false"/>
          <w:i w:val="false"/>
          <w:color w:val="000000"/>
          <w:sz w:val="28"/>
        </w:rPr>
        <w:t>
      қолы _____________________             қолы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аппараты" мемлекеттік мекемесінің "Б" корпусы мемлекеттік әкімшілік қызметшілерінің қызметін бағалаудың әдістемесіне </w:t>
            </w:r>
            <w:r>
              <w:br/>
            </w: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Жоғары тұрған басшы </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xml:space="preserve">
      (тегі, аты-жөнінің бірінші әріптері) </w:t>
      </w:r>
    </w:p>
    <w:p>
      <w:pPr>
        <w:spacing w:after="0"/>
        <w:ind w:left="0"/>
        <w:jc w:val="both"/>
      </w:pPr>
      <w:r>
        <w:rPr>
          <w:rFonts w:ascii="Times New Roman"/>
          <w:b w:val="false"/>
          <w:i w:val="false"/>
          <w:color w:val="000000"/>
          <w:sz w:val="28"/>
        </w:rPr>
        <w:t xml:space="preserve">
      күні _________________________ </w:t>
      </w:r>
    </w:p>
    <w:p>
      <w:pPr>
        <w:spacing w:after="0"/>
        <w:ind w:left="0"/>
        <w:jc w:val="both"/>
      </w:pPr>
      <w:r>
        <w:rPr>
          <w:rFonts w:ascii="Times New Roman"/>
          <w:b w:val="false"/>
          <w:i w:val="false"/>
          <w:color w:val="000000"/>
          <w:sz w:val="28"/>
        </w:rPr>
        <w:t xml:space="preserve">
      қолы _________________________ </w:t>
      </w:r>
    </w:p>
    <w:bookmarkStart w:name="z58" w:id="50"/>
    <w:p>
      <w:pPr>
        <w:spacing w:after="0"/>
        <w:ind w:left="0"/>
        <w:jc w:val="left"/>
      </w:pPr>
      <w:r>
        <w:rPr>
          <w:rFonts w:ascii="Times New Roman"/>
          <w:b/>
          <w:i w:val="false"/>
          <w:color w:val="000000"/>
        </w:rPr>
        <w:t xml:space="preserve"> НМИ бойынша бағалау парағы</w:t>
      </w:r>
    </w:p>
    <w:bookmarkEnd w:id="50"/>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(Т.А.Ә., бағаланатын тұлғаның лауазымы)</w:t>
      </w:r>
    </w:p>
    <w:p>
      <w:pPr>
        <w:spacing w:after="0"/>
        <w:ind w:left="0"/>
        <w:jc w:val="both"/>
      </w:pPr>
      <w:r>
        <w:rPr>
          <w:rFonts w:ascii="Times New Roman"/>
          <w:b w:val="false"/>
          <w:i w:val="false"/>
          <w:color w:val="000000"/>
          <w:sz w:val="28"/>
        </w:rPr>
        <w:t>
      ____________________________________</w:t>
      </w:r>
    </w:p>
    <w:p>
      <w:pPr>
        <w:spacing w:after="0"/>
        <w:ind w:left="0"/>
        <w:jc w:val="both"/>
      </w:pPr>
      <w:r>
        <w:rPr>
          <w:rFonts w:ascii="Times New Roman"/>
          <w:b w:val="false"/>
          <w:i w:val="false"/>
          <w:color w:val="000000"/>
          <w:sz w:val="28"/>
        </w:rPr>
        <w:t>
      (бағаланатын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мақсатты индикаторлардың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Бағалау нәтижесі __________________________________________________ </w:t>
      </w:r>
    </w:p>
    <w:p>
      <w:pPr>
        <w:spacing w:after="0"/>
        <w:ind w:left="0"/>
        <w:jc w:val="both"/>
      </w:pPr>
      <w:r>
        <w:rPr>
          <w:rFonts w:ascii="Times New Roman"/>
          <w:b w:val="false"/>
          <w:i w:val="false"/>
          <w:color w:val="000000"/>
          <w:sz w:val="28"/>
        </w:rPr>
        <w:t>
      (қанағаттанарлықсыз, қанағаттанарлық, тиімді, өте жақсы)</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xml:space="preserve">
      __________________________             __________________________ </w:t>
      </w:r>
    </w:p>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күні _____________________             күні _____________________</w:t>
      </w:r>
    </w:p>
    <w:p>
      <w:pPr>
        <w:spacing w:after="0"/>
        <w:ind w:left="0"/>
        <w:jc w:val="both"/>
      </w:pPr>
      <w:r>
        <w:rPr>
          <w:rFonts w:ascii="Times New Roman"/>
          <w:b w:val="false"/>
          <w:i w:val="false"/>
          <w:color w:val="000000"/>
          <w:sz w:val="28"/>
        </w:rPr>
        <w:t>
      қолы _____________________             қолы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аппараты" мемлекеттік мекемесінің "Б" корпусы мемлекеттік әкімшілік қызметшілерінің қызметін бағалаудың әдістемесіне </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w:t>
      </w:r>
    </w:p>
    <w:p>
      <w:pPr>
        <w:spacing w:after="0"/>
        <w:ind w:left="0"/>
        <w:jc w:val="both"/>
      </w:pPr>
      <w:r>
        <w:rPr>
          <w:rFonts w:ascii="Times New Roman"/>
          <w:b w:val="false"/>
          <w:i w:val="false"/>
          <w:color w:val="000000"/>
          <w:sz w:val="28"/>
        </w:rPr>
        <w:t xml:space="preserve">
      _________________жыл </w:t>
      </w:r>
    </w:p>
    <w:p>
      <w:pPr>
        <w:spacing w:after="0"/>
        <w:ind w:left="0"/>
        <w:jc w:val="both"/>
      </w:pPr>
      <w:r>
        <w:rPr>
          <w:rFonts w:ascii="Times New Roman"/>
          <w:b w:val="false"/>
          <w:i w:val="false"/>
          <w:color w:val="000000"/>
          <w:sz w:val="28"/>
        </w:rPr>
        <w:t>
      (бағаланатын жыл)</w:t>
      </w:r>
    </w:p>
    <w:p>
      <w:pPr>
        <w:spacing w:after="0"/>
        <w:ind w:left="0"/>
        <w:jc w:val="both"/>
      </w:pPr>
      <w:r>
        <w:rPr>
          <w:rFonts w:ascii="Times New Roman"/>
          <w:b w:val="false"/>
          <w:i w:val="false"/>
          <w:color w:val="000000"/>
          <w:sz w:val="28"/>
        </w:rPr>
        <w:t xml:space="preserve">
      Бағаланатын қызметшінің (тегі, аты, әкесінің аты </w:t>
      </w:r>
    </w:p>
    <w:p>
      <w:pPr>
        <w:spacing w:after="0"/>
        <w:ind w:left="0"/>
        <w:jc w:val="both"/>
      </w:pPr>
      <w:r>
        <w:rPr>
          <w:rFonts w:ascii="Times New Roman"/>
          <w:b w:val="false"/>
          <w:i w:val="false"/>
          <w:color w:val="000000"/>
          <w:sz w:val="28"/>
        </w:rPr>
        <w:t xml:space="preserve">
      (болған жағдайда) __________________________________________________________ </w:t>
      </w:r>
    </w:p>
    <w:p>
      <w:pPr>
        <w:spacing w:after="0"/>
        <w:ind w:left="0"/>
        <w:jc w:val="both"/>
      </w:pPr>
      <w:r>
        <w:rPr>
          <w:rFonts w:ascii="Times New Roman"/>
          <w:b w:val="false"/>
          <w:i w:val="false"/>
          <w:color w:val="000000"/>
          <w:sz w:val="28"/>
        </w:rPr>
        <w:t xml:space="preserve">
      Бағаланатын қызметшінің лауазымы: __________________________________________ </w:t>
      </w:r>
    </w:p>
    <w:p>
      <w:pPr>
        <w:spacing w:after="0"/>
        <w:ind w:left="0"/>
        <w:jc w:val="both"/>
      </w:pPr>
      <w:r>
        <w:rPr>
          <w:rFonts w:ascii="Times New Roman"/>
          <w:b w:val="false"/>
          <w:i w:val="false"/>
          <w:color w:val="000000"/>
          <w:sz w:val="28"/>
        </w:rPr>
        <w:t xml:space="preserve">
      Бағаланатын қызметшінің құрылымдық бөлімшесінің атауы: </w:t>
      </w:r>
    </w:p>
    <w:p>
      <w:pPr>
        <w:spacing w:after="0"/>
        <w:ind w:left="0"/>
        <w:jc w:val="both"/>
      </w:pPr>
      <w:r>
        <w:rPr>
          <w:rFonts w:ascii="Times New Roman"/>
          <w:b w:val="false"/>
          <w:i w:val="false"/>
          <w:color w:val="000000"/>
          <w:sz w:val="28"/>
        </w:rPr>
        <w:t>
      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p>
      <w:pPr>
        <w:spacing w:after="0"/>
        <w:ind w:left="0"/>
        <w:jc w:val="both"/>
      </w:pPr>
      <w:r>
        <w:rPr>
          <w:rFonts w:ascii="Times New Roman"/>
          <w:b w:val="false"/>
          <w:i w:val="false"/>
          <w:color w:val="000000"/>
          <w:sz w:val="28"/>
        </w:rPr>
        <w:t>
      Қызметші                               Тікелей басшы</w:t>
      </w:r>
    </w:p>
    <w:p>
      <w:pPr>
        <w:spacing w:after="0"/>
        <w:ind w:left="0"/>
        <w:jc w:val="both"/>
      </w:pPr>
      <w:r>
        <w:rPr>
          <w:rFonts w:ascii="Times New Roman"/>
          <w:b w:val="false"/>
          <w:i w:val="false"/>
          <w:color w:val="000000"/>
          <w:sz w:val="28"/>
        </w:rPr>
        <w:t xml:space="preserve">
      __________________________             __________________________ </w:t>
      </w:r>
    </w:p>
    <w:p>
      <w:pPr>
        <w:spacing w:after="0"/>
        <w:ind w:left="0"/>
        <w:jc w:val="both"/>
      </w:pPr>
      <w:r>
        <w:rPr>
          <w:rFonts w:ascii="Times New Roman"/>
          <w:b w:val="false"/>
          <w:i w:val="false"/>
          <w:color w:val="000000"/>
          <w:sz w:val="28"/>
        </w:rPr>
        <w:t>
      (тегі, аты-жөнінің бірінші әріптері)             (тегі, аты-жөнінің бірінші әріптері)</w:t>
      </w:r>
    </w:p>
    <w:p>
      <w:pPr>
        <w:spacing w:after="0"/>
        <w:ind w:left="0"/>
        <w:jc w:val="both"/>
      </w:pPr>
      <w:r>
        <w:rPr>
          <w:rFonts w:ascii="Times New Roman"/>
          <w:b w:val="false"/>
          <w:i w:val="false"/>
          <w:color w:val="000000"/>
          <w:sz w:val="28"/>
        </w:rPr>
        <w:t>
      күні _____________________             күні _____________________</w:t>
      </w:r>
    </w:p>
    <w:p>
      <w:pPr>
        <w:spacing w:after="0"/>
        <w:ind w:left="0"/>
        <w:jc w:val="both"/>
      </w:pPr>
      <w:r>
        <w:rPr>
          <w:rFonts w:ascii="Times New Roman"/>
          <w:b w:val="false"/>
          <w:i w:val="false"/>
          <w:color w:val="000000"/>
          <w:sz w:val="28"/>
        </w:rPr>
        <w:t>
      қолы _____________________             қолы 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аппараты" мемлекеттік мекемесінің "Б" корпусы мемлекеттік әкімшілік қызметшілерінің қызметін бағалаудың әдістемесіне </w:t>
            </w:r>
            <w:r>
              <w:br/>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Тиімді мінез-құлық индикаторлары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Тапсырмаларды жүйесіз орындайды; </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E-5.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xml:space="preserve">
E-3 (Құрылымдық бөлімшенің басшысы);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Қызмет тиімділігін жоғарылатуға бағытталған инновациялық тәсілдерін және шешімдерін ендіру бойынша ұсыныстарды </w:t>
            </w:r>
          </w:p>
          <w:p>
            <w:pPr>
              <w:spacing w:after="20"/>
              <w:ind w:left="20"/>
              <w:jc w:val="both"/>
            </w:pPr>
            <w:r>
              <w:rPr>
                <w:rFonts w:ascii="Times New Roman"/>
                <w:b w:val="false"/>
                <w:i w:val="false"/>
                <w:color w:val="000000"/>
                <w:sz w:val="20"/>
              </w:rPr>
              <w:t>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p>
            <w:pPr>
              <w:spacing w:after="20"/>
              <w:ind w:left="20"/>
              <w:jc w:val="both"/>
            </w:pPr>
            <w:r>
              <w:rPr>
                <w:rFonts w:ascii="Times New Roman"/>
                <w:b w:val="false"/>
                <w:i w:val="false"/>
                <w:color w:val="000000"/>
                <w:sz w:val="20"/>
              </w:rPr>
              <w:t xml:space="preserve">
E-5.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аппараты" мемлекеттік мекемесінің "Б" корпусы мемлекеттік әкімшілік қызметшілерінің қызметін бағалаудың әдістемесіне </w:t>
            </w:r>
            <w:r>
              <w:br/>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xml:space="preserve">
      "БЕКІТЕМІН" </w:t>
      </w:r>
    </w:p>
    <w:p>
      <w:pPr>
        <w:spacing w:after="0"/>
        <w:ind w:left="0"/>
        <w:jc w:val="both"/>
      </w:pPr>
      <w:r>
        <w:rPr>
          <w:rFonts w:ascii="Times New Roman"/>
          <w:b w:val="false"/>
          <w:i w:val="false"/>
          <w:color w:val="000000"/>
          <w:sz w:val="28"/>
        </w:rPr>
        <w:t xml:space="preserve">
      Лауазымды тұлға ___________________________ </w:t>
      </w:r>
    </w:p>
    <w:p>
      <w:pPr>
        <w:spacing w:after="0"/>
        <w:ind w:left="0"/>
        <w:jc w:val="both"/>
      </w:pPr>
      <w:r>
        <w:rPr>
          <w:rFonts w:ascii="Times New Roman"/>
          <w:b w:val="false"/>
          <w:i w:val="false"/>
          <w:color w:val="000000"/>
          <w:sz w:val="28"/>
        </w:rPr>
        <w:t xml:space="preserve">
      (тегі, аты-жөнінің бірінші әріптері) </w:t>
      </w:r>
    </w:p>
    <w:p>
      <w:pPr>
        <w:spacing w:after="0"/>
        <w:ind w:left="0"/>
        <w:jc w:val="both"/>
      </w:pPr>
      <w:r>
        <w:rPr>
          <w:rFonts w:ascii="Times New Roman"/>
          <w:b w:val="false"/>
          <w:i w:val="false"/>
          <w:color w:val="000000"/>
          <w:sz w:val="28"/>
        </w:rPr>
        <w:t xml:space="preserve">
      күні ______________________ </w:t>
      </w:r>
    </w:p>
    <w:p>
      <w:pPr>
        <w:spacing w:after="0"/>
        <w:ind w:left="0"/>
        <w:jc w:val="both"/>
      </w:pPr>
      <w:r>
        <w:rPr>
          <w:rFonts w:ascii="Times New Roman"/>
          <w:b w:val="false"/>
          <w:i w:val="false"/>
          <w:color w:val="000000"/>
          <w:sz w:val="28"/>
        </w:rPr>
        <w:t xml:space="preserve">
      қолы ______________________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(мемлекеттік органның атауы)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(бағалау мерзімі жыл)</w:t>
      </w:r>
    </w:p>
    <w:p>
      <w:pPr>
        <w:spacing w:after="0"/>
        <w:ind w:left="0"/>
        <w:jc w:val="both"/>
      </w:pPr>
      <w:r>
        <w:rPr>
          <w:rFonts w:ascii="Times New Roman"/>
          <w:b w:val="false"/>
          <w:i w:val="false"/>
          <w:color w:val="000000"/>
          <w:sz w:val="28"/>
        </w:rPr>
        <w:t>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p>
            <w:pPr>
              <w:spacing w:after="20"/>
              <w:ind w:left="20"/>
              <w:jc w:val="both"/>
            </w:pPr>
            <w:r>
              <w:rPr>
                <w:rFonts w:ascii="Times New Roman"/>
                <w:b w:val="false"/>
                <w:i w:val="false"/>
                <w:color w:val="000000"/>
                <w:sz w:val="20"/>
              </w:rPr>
              <w:t>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Комиссия қорытындысы: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Тексерілді: </w:t>
      </w:r>
    </w:p>
    <w:p>
      <w:pPr>
        <w:spacing w:after="0"/>
        <w:ind w:left="0"/>
        <w:jc w:val="both"/>
      </w:pPr>
      <w:r>
        <w:rPr>
          <w:rFonts w:ascii="Times New Roman"/>
          <w:b w:val="false"/>
          <w:i w:val="false"/>
          <w:color w:val="000000"/>
          <w:sz w:val="28"/>
        </w:rPr>
        <w:t xml:space="preserve">
      Комиссияның хатшысы: ___________________________ Күні: _____________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Комиссияның төрағасы: ____________________________ Күні: ___________ </w:t>
      </w:r>
    </w:p>
    <w:p>
      <w:pPr>
        <w:spacing w:after="0"/>
        <w:ind w:left="0"/>
        <w:jc w:val="both"/>
      </w:pPr>
      <w:r>
        <w:rPr>
          <w:rFonts w:ascii="Times New Roman"/>
          <w:b w:val="false"/>
          <w:i w:val="false"/>
          <w:color w:val="000000"/>
          <w:sz w:val="28"/>
        </w:rPr>
        <w:t xml:space="preserve">
      (тегі, аты-жөні, қолы) </w:t>
      </w:r>
    </w:p>
    <w:p>
      <w:pPr>
        <w:spacing w:after="0"/>
        <w:ind w:left="0"/>
        <w:jc w:val="both"/>
      </w:pPr>
      <w:r>
        <w:rPr>
          <w:rFonts w:ascii="Times New Roman"/>
          <w:b w:val="false"/>
          <w:i w:val="false"/>
          <w:color w:val="000000"/>
          <w:sz w:val="28"/>
        </w:rPr>
        <w:t xml:space="preserve">
      Комиссияның мүшесі: _____________________________ Күні: ____________ </w:t>
      </w:r>
    </w:p>
    <w:p>
      <w:pPr>
        <w:spacing w:after="0"/>
        <w:ind w:left="0"/>
        <w:jc w:val="both"/>
      </w:pPr>
      <w:r>
        <w:rPr>
          <w:rFonts w:ascii="Times New Roman"/>
          <w:b w:val="false"/>
          <w:i w:val="false"/>
          <w:color w:val="000000"/>
          <w:sz w:val="28"/>
        </w:rPr>
        <w:t>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