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c14" w14:textId="2807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164 "2018-2020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197 шешімі. Ақтөбе облысы Әділет департаментінің Шалқар аудандық Әділет басқармасында 2018 жылғы 9 сәуірде № 3-13-185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аудандық мәслихатының 2017 жылғы 21 желтоқсандағы № 164 "2018-2020 жылдарға арналған Айшуақ ауылдық округ бюджетін бекіту туралы" (нормативтік құқықтық актілерді мемлекеттік тіркеу тізілімінде № 5811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"30424,0" сандары "31764,6"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"273,0" сандары "927,0"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"28361,0" сандары "29047,6"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"30424,0" сандары "31764,6"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Айшуақ ауылдық округінің 2018 жылға арналған бюджетіне аудандық бюджеттен 686,6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Айшуақ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мәслихаттың 2018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мәслихаттың 2017 жылғы 21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