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34f" w14:textId="45f5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"2018 - 2020 жылдарға арналған Біршоғыр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мамырдағы № 214 шешімі. Ақтөбе облысы Әділет департаментінің Шалқар аудандық Әділет басқармасында 2018 жылғы 15 мамырда № 3-13-196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Біршоғыр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60943,9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мамырдағы 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