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7d3d" w14:textId="7227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165 "2018-2020 жылдарға арналған Біршоғыр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20 қыркүйектегі № 254 шешімі. Ақтөбе облысы Әділет департаментінің Шалқар аудандық Әділет басқармасында 2018 жылғы 2 қазанда № 3-13-207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165 "2018-2020 жылдарға арналған Біршоғыр ауылдық округ бюджетін бекіту туралы" (нормативтік құқықтық актілерді мемлекеттік тіркеу тізілімінде № 5815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"61443,9" сандары "62264,9"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– "1919,0" сандары "2796,0"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– "214,1" сандары "158,1"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"61443,9" сандары "62264,9"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20 қыркүйектегі № 254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Біршоғыр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