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3a01" w14:textId="cad3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2017 жылғы 21 желтоқсандағы № 167 "2018-2020 жылдарға арналған Кішіқұм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2018 жылғы 20 қыркүйектегі № 255 шешімі. Ақтөбе облысы Әділет департаментінің Шалқар аудандық Әділет басқармасында 2018 жылғы 2 қазанда № 3-13-208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2017 жылғы 21 желтоқсандағы № 167 "2018-2020 жылдарға арналған Кішіқұм ауылдық округ бюджетін бекіту туралы" (нормативтік құқықтық актілерді мемлекеттік тіркеу тізілімінде № 5814 санымен тіркелген, 2018 жылғы 16 қаңтардағы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Шалқар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маслихатының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Сейтмағанбетова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2018 жылғы 20 қыркүйектегі № 255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2017 жылғы 21 желтоқсандағы № 167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Кішіқұм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48466,1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46092,8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46092,8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48466,1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