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6632" w14:textId="17d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7 ақпандағы № 06 "Шалқар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2018 жылғы 27 қарашадағы № 7 шешімі. Ақтөбе облысы Әділет департаментінің Шалқар аудандық Әділет басқармасында 2018 жылғы 28 қарашада № 3-13-213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болып тіркелген, 2014 жылғы 13 наурыздағы "Шалқар"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төрайымы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қараша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Кунтлеуова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2018 жылғы 27 қарашадағы №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Карагулин көшесі, № 19, "Шалқар ауданының білім бөлімі" мемлекеттік мекемесінің "І.Үргенішбаев атындағы жалпы орта білім беретін мектебі" коммуналдық мемлекеттік мекемесі,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№2, 4, 6, 8, 10, 12, 14, 16, 18, 20, 46, 48, 50, 52, 54, 56, 58, 60, 62, 64, 66, 68, 70, 72, 74, 76, 78, 80, 82, 84, 86, 88, 90,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№1, la,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О.Құлетов көшесі: №1,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№4/2, 4/4, 4/6, 4/7, 5/2, 5/3, 5/4, 5/5, 6/2, 6/3, 6/5, 6/6, 7/1, 7/3, 7/5, 7/8, 8/2, 8/3, 8/6, 8/7, 9/1, 9/3, 9/6, 9/8, 10/1, 10/3, 10/4, 10/6, 10/7, 11/2, 11/3, 11/6, 11/7,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Ж.Таушанов көшесі: №1,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№1, 2, 3, 4, 5, 6, 7, 8, 9, 10, 11, 12, 13, 14, 15, 16, 17, 18, 19,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№1, 2, 3, 4, 5, 6, 7, 8,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№1, 2, 3, 4, 5, 6, 7, 8, 10,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Кәсіпкерлік көшеci, №12, "Шалқар аграрлық-техникалық колледжі" мемлекеттік коммуналдық қазынашылық кәсіпорны,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көшеci: №28,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көшеci: №24, 26, 28, 29, 30, 31, 32, 33, 34, 35, 36, 36а, 37, 38, 38а, 39, 40, 41, 42, 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№1, 2, 3 ,4, 5, 6, 7, 8, 9, 10, 11, 12, 13, 14, 15, 16, 17, 18,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Ә.Жангелдин көшесі, № 93, "Шалқар ауданының білім бөлімі" мемлекеттік мекемесінің "№6 жалпы орта білім беретін мектебі" коммуналдық мемлекеттік мекемесі,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Е.Батырғарин көшесі: №1, 2, 3, 4, 5, 6, 7, 8, 9, 10, 11,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№60, 62, 64, 66, 67, 68/1, 68/2, 69, 70, 70/2, 71, 72, 73, 74, 75, 76, 77, 78, 79, 81, 83/1, 83/2, 85/1, 85/2, 87/1, 87/2, 89/1, 89/2, 93, 95,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М.Достанұлы көшесі: №1,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 көшесі, №1,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тұйық көшесі: №1,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Мөңке би көшесі: №46, 48, 50, 52, 56, 58, 64, 66, 67, 68, 69, 70, 71, 72, 73, 74, 75, 77, 79, 80, 81, 83, 85, 87, 88, 88а, 89,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№40, 42, 44, 46, 48, 53, 53/5, 55, 55а, 57, 59, 63/1, 63/2, 63/3, 63/4, 63/5, 63/6, 63/8, 67, 69/1, 69/2, 69/3, 71, 73, 75, 77, 78, 83/1, 83/2, 85, 85/1, 85/2, 85/9, 87, 89/1, 89/2, 91/2, 91/3, 93/2, 93/3,;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Қарашоқат көшесі: №1, 1а, 2, 3, 3/2, 4, 5, 5а, 7, 8, 9, 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Шілікті көшесі: №4/1,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Тұмалыкөл көшесі: №1,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Карагулин көшесі, № 9, "Ақтөбе облысының дене шынықтыру және спорт басқармасы" мемлекеттік мекемесінің "В.Н. Цеханович атындағы мамандандырылған № 1 балалар – жасөспірімдер спорт мектебі" коммуналдық мемлекеттік мекемесі,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Карагулин көшесі: №11/2,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В.Цеханович көшесі: №1,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З.Мұстафин көшесі: №1,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Питомник тұйық көшесі: №26/1, 26/2, 26/3, 28/1, 28/3, 30/2, 32/1, 32/3, 34/1, 34/2, 36/1, 36/2, 36/3, 38/1, 38/2, 38/3, 38/4, 40/1, 40/2, 42/1, 42/2, 42/3, 42/2а, 112/1, 112/2, 114/1, 114/2, 122/1, 122/2, 124/1, 124/2, 129/1;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№1, 2, 3, 4, 5, 6, 7, 8, 11, 12, 13, 14, 15, 16, 17, 18, 19, 20, 21, 22, 23, 24, 25, 26, 27, 28, 29, 30, 31, 32, 34, 35, 36, 37, 38, 39, 40, 41, 42, 43, 44, 45, 47, 48, 49, 50, 52, 53, 54, 55, 57, 58, 59,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Т.Ахтанов көшесі: №2,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 көшесі: №1,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Ә.Жангелдин көшесі: №1, 2, 3, 4, 5, 6, 7, 8, 9, 10, 11, 12, 13, 14, 15, 16, 17, 18, 20, 21, 22, 23, 26, 27, 28, 29, 30, 31, 32, 33, 34, 36, 37, 38, 39, 40, 41, 42, 43, 44, 45, 46, 47, 48, 49, 50, 51, 52, 53, 54, 56, 58,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Мөңке би көшесі: №1, 2, 3, 4, 5, 6, 7, 8, 9, 10, 11, 12, 13, 14, 15, 16, 17, 18, 19, 20, 21, 22, 23, 24, 25, 26, 27, 28, 29, 30, 31, 32, 33, 34, 35, 36, 37, 38, 39, 40, 41, 42, 43, 44, 45, 47, 49, 51, 53, 57, 59, 61, 63,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Т.Жалмағанбетов көшесі: №1,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С.Жаманқұлов көшесі: №11, 13, 14, 15, 16, 17, 18, 19, 20, 21, 22, 23, 24,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С.Маманов көшесі: №10,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Шоқысу тұйық көшесі: №4, 5, 7, 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№2, 4, 6, 8, 10, 12, 14, 16, 18, 22, 24, 26,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Ю.А.Гагарин көшесі, № 27, "Шалқар ауданының білім бөлімі" мемлекеттік мекемесінің "Ә.Жангелдин атындағы жалпы орта білім беретін мектебі" коммуналдық мемлекеттік мекемесі,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№1а, 1/1, 1/2, 1/3, 1/4, 1/5, 1/6, 1/7, 1/8, 1/9, 1/10, 1/11, 1/12, 1/13, 1/14, 1/15, 1/16, 1/17, 1/18, 1/19, 1/20, 1/21, 1/22, 2, 3, 5, 7, 7а, 8, 9, 10, 11, 12, 13, 14, 15, 15а, 16, 17, 18, 19, 20, 21, 22, 23, 24, 25, 26, 27, 28, 29, 30, 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көшесі: №1,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Ә.Биекенов көшесі: №1, 2/1, 3, 3/1, 4, 4/1, 5, 5/1, 5/2, 6/1, 6/2, 7,7/1, 7/2, 8, 9, 10, 10/1, 10/2, 11, 11/1, 11/2, 12, 12/1, 12/2, 14, 15, 16/1, 16/2, 17, 18,19, 21, 22, 24, 26, 28, 29/1, 29/3, 29/4, 29/5, 29/6, 29/9, 29/10, 29/11, 29/12, 29/14, 29/15, 29/16, 29/17, 29/18, 29/19, 30, 31, 33, 34, 35, 37, 39, 40, 41, 42, 44, 45/1, 45/2, 45/4, 45/5, 45/6, 45б, 45г, 46,47, 48, 49, 50, 51/1, 51/2, 51/4, 52, 53/1, 54, 55/1, 55/2, 56, 56а, 58, 64, 66, 68, 70,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көшесі: №2,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Ә.Мұңайтбасұлы көшесі: №1,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Москва көшесі: №2,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Д.Үмбетжанұлы көшесі: №1б, 2, 3, 4, 5, 6, 7, 9, 10, 11, 12, 13, 14, 15, 16, 17, 18, 19,20,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көшесі: №1,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көшесі, №1,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И.Тұрғанбаев көшесі: №1,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Құлқай ата көшесі: №1,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Қ.Едігеұлы көшесі: №1,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Тәжірибе көшесі: №1,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Е.Ниязов көшесі: №1/1,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№1/1, 1/2,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көшесі: №7.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Вокзал маңы көшесі, № 65, "Шалқар ауданының білім бөлімі" мемлекеттік мекемесінің "№5 мектеп-лицей" коммуналдық мемлекеттік мекемесі,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Г.Резванов көшесі: № 1, 1/1, 1/1а, 1/2, 1а/2, 2а, 4, 5а, 11а, 39а,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 көшесі: №1/1, 1/2, 2/1, 2/2, 3/1, 3/2, 4/1, 4/2, 5/1, 5/2, 6/1, 6/2, 7/1, 7/2, 8,8/1,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көшесі: №1/1,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Өртшілер көшесі: №1, 1а,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Тоқымашылар тұйық көшесі: №1, 2, 3, 4, 5, 6, 6а, 8, 9, 10, 10а, 12а,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Титов көшесі: №1,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тұйық көшесі: №1,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 тұйық көшесі: №1,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Қ.Қонақбайұлы көшесі: № 2, 4, 6, 8, 10, 12, 14, 16, 18, 20, 22, 24, 26, 28, 30, 32, 34, 36, 38, 40, 42, 44, 46, 48, 50, 52, 54, 56, 58, 60, 64, 66, 68, 70,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№1, 2, 3, 6, 7, 8, 9, 10, 12, 13, 15, 17, 19, 21, 23,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Ө.Сейітов көшесі, № 34, "Шалқар ауданының білім бөлімі" мемлекеттік мекемесінің "№4 жалпы орта білім беретін мектебі" коммуналдық мемлекеттік мекемесі,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Рафиков көшесі: №32;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Н.Қобландин көшесі: №1,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Ө.Сейітов көшесі. №1, 1/1, 1/2, 2/1, 2/2, 3/1, 3/2, 4, 5, 5/1, 5/2, 6, 7/1, 7/2, 8, 9, 9/1, 9/2,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Ө.Бисенов тұйық көшесі: №1, 2, 3, 4/1, 4/2, 5, 6, 7, 8, 10, 12, 14, 16,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 өткел көшесі: №1,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№83, 87, 89, 91, 93, 95, 97,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М. Шыманұлы көшесі, № 23, "Шалқар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 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№1, 2, 3, 4, 5 , 6, 7, 8, 9, 10, 11, 12, 13, 14, 16, 17, 19, 21, 22,23, 24, 25, 26, 27, 28, 29, 30, 31, 33, 35, 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көшесі: №2,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Е.Көтібарұлы көшесі: №1, 2, 5/1, 5/2, 6, 7, 8, 9, 11, 12, 13, 14, 15, 16, 17, 18, 19, 21, 22, 24, 26, 27, 29, 30, 31, 32, 34, 36, 37/1, 37а, 38, 39, 40, 42, 43, 44, 45, 46, 48, 50, 52, 54, 56, 58,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2/2, 2/3, 2/4, 3,4,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№2, 4, 6, 8, 10, 12, 14, 16, 18, 22, 24, 26, 26а, 27, 28, 29, 30, 31, 32, 33, 34, 35, 36, 37, 38, 38а, 39, 40, 41, 42, 43, 44, 45, 46, 47, 48, 49, 50, 51, 52, 53, 54, 55, 56, 57, 58, 59, 60, 61, 63, 64, 65, 66, 67, 68, 69, 70, 71,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Қ.Ақшолақов көшесі: №1,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№1а, 2, 3, 4, 5, 6, 7, 8, 9, 10, 11, 12, 14, 15, 16, 17, 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Мәуміт батыр көшесі: №1,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Ж.Жармағанбетов көшесі: №1,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тұйық көшесі: №8, 10,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 тұйық көшесі: №6,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№35, 37, 43, 45, 47, 48, 50, 51,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Е. Көтібарұлы көшесі, № 130, "Шалқар ауданының білім бөлімі" мемлекеттік мекемесінің "№2 мектеп-гимназиясы" коммуналдық мемлекеттік мекемесі,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А.Ақайұлы көшесі: №14,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көшесі: №1,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№73, 75, 77, 79, 81, 83, 85, 86, 87, 88, 89, 90, 91, 93, 94, 95, 96, 98, 100, 102, 106/1, 106/2,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№1, 2, 3, 4, 5, 6, 7, 8, 9, 10, 11, 12, 14, 15, 16, 17, 19, 21, 22, 23, 24, 25, 26/1,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№1, 2, 3, 4, 5, 6, 7, 8, 9, 10, 11, 12, 13, 14, 15, 16, 17, 18, 19, 20, 21, 22, 23, 25, 27, 29, 31, 33, 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Н.Юсупов көшесі: №1, 2, 3, 4, 5, 6, 8, 9, 10, 11, 12, 13, 14, 15, 16, 17,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Ж.Дүйісов көшесі: №1,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тұйық көшесі: №1,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Олимпиада көшесі: №1,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№1, 2, 3, 4, 6, 8, 8а, 10, 12, 14, 16, 18, 20, 22,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М.Мамедова көшесі, № 36, "Шалқар ауданының білім бөлімі" мемлекеттік мекемесінің "№ 1 мектеп-гимназиясы" коммуналдық мемлекеттік мекемесі,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көшесі: №61;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І.Үргенішбаев көшесі: №33,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М.Шыманұлы көшесі: №68а,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Ұран Бақтыбай көшесі: №28,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Т.Басенов көшесі: №32,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№31, 32, 33, 34, 35, 36, 38,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№3,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Ж.Мекебаев көшесі: №3,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Н.Жақсыбаев көшесі: №1,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Е.Жанбыршин көшесі: №1,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Ә.Төлегенов көшесі: №1, 2, 3, 4, 5, 6, 6а, 7, 8, 9, 10, 11, 12, 13, 14, 15, 16, 17, 18, 19, 20, 21, 22, 23, 24, 25, 26, 27, 28, 29, 30, 31, 32, 34,35, 36, 37, 38, 39,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Ә.Құрманов көшесі: №1, 1б, 1в, 2, 3, 3а, 4, 5, 5а, 5в, 6, 7, 7а, 8, 9, 10, 10а, 11, 12, 13, 14, 15, 16, 17, 18, 19, 20, 22, 23,24, 25, 26, 27, 28, 29, 30, 31, 32, 33, 34,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№1, 3а, 4, 5, 5а, 6, 7, 7а, 8, 9, 10, 11, 12, 13, 14, 15, 16, 17, 19, 20, 26, 28, 30, 31; 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 көшесі: №1,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М.Мамедова көшесі: №20,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көшесі: №13б, 15, 15а, 16/1, 16/2, 17а,18, 18а, 18/1, 18/2, 19,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Ы. Нұртаев көшесі, № 1, "Шалқар ауданының білім бөлімі" мемлекеттік мекемесінің "№3 жалпы орта білім беретін мектебі" коммуналдық мемлекеттік мекемесі, телефон: 27-6-23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Шетырғыз көшесі: №1, 2, 4, 5, 6, 6а, 7, 8, 9, 11, 12, 12а,14,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Талдықұм көшесі: №1,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Ә.Байсалбаев көшесі: №1/2, 2, 3, 4, 5/1, 5/2, 6,7, 7/1, 8,9, 10, 11, 11а, 11в, 11/1, 11/2, 12, 14, 16, 16/1, 16/2, 16/3, 16/4, 16/8, 16/9, 16/10, 16/11, 16/12, 16/13, 16/15, 17, 18,19/1,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 көшесі: №1, 2,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шоссе көшесі: №1, 1а, 1б, 1/1, 1/2, 2, 3/1, 3/2, 4, 5/1, 5/2, 6, 7/2, 8, 9/2, 10, 11/1, 11/2, 12, 14, 18, 20, 22, 28, 30, 32, 36, 38, 42, 45, 46/1,46/2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Ы.Нұртаев тұйық көшесі: №1, 1а, 1/4, 2, 2/5, 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көшесі: №1, 2, 3, 4, 5, 6, 7, 8, 9, 10, 12, 13, 14, 14а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Елтезер көшесі: №43,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Х.Есбосынов көшесі: №1,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Н.Кенжебаев көшесі: №16,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Ж.Тәжібаев көшесі: №1/2,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№1, 1а, 5, 7, 9, №10, 11, 15,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М.Шыманұлы ауылы, Сарықамыс көшесі №16, "Шалқар ауданының білім бөлімі" мемлекеттік мекемесінің "Сарықамыс негізгі орта мектебі" коммуналдық мемлекеттік мекемесі,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№1, 2, 3, 4,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Қопасор ауылы, Қопасор көшесі №25, "Шалқар ауданының білім бөлімі" мемлекеттік мекемесінің "Қызылту негізгі орта мектебі" коммуналдық мемлекеттік мекемесі,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Аққайтым ауылы, Достық көшесі №1, "Шалқар ауданының білім бөлімі" мемлекеттік мекемесінің "Жаңақоныс жалпы орта білім беретін мектебі" коммуналдық мемлекеттік мекемесі,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№1,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Сартабан-8 қыстағы: №1;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Алақозы ауылы, Тәуілсіздік көшесіндегі №2 тұрғын үй, телефон: 75-0-44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Байқадам ауылы, Есет Көтібарұлы көшесі №33, "Шалқар ауданының білім бөлімі" мемлекеттік мекемесінің "Қорғантұз жалпы орта білім беретін мектебі" коммуналдық мемлекеттік мекемесі,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Есет ауылы, Ордақонған көшесі №48, "Шалқар ауданының білім бөлімі" мемлекеттік мекемесінің "Сарыбұлақ негізгі орта мектебі" коммуналдық мемлекеттік мекемесі,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Бегімбет ауылы, Қарағұл батыр көшесі №16, "Шалқар ауданының білім бөлімі" мемлекеттік мекемесінің "Б.Сүлейменов атындағы жалпы орта білім беретін мектебі" коммуналдық мемлекеттік мекемесі, телефон: 8 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А.Мұратұлы көшесі: №1,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С.Қарағұлов көшесі: №1,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көшесі: №1,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Қ.Аманбаев көшесі: №1/1,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Ж.Сарнияз көшесі: №1/1,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Ә.Алдашұлы көшесі: №1,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№1,№2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Бозой ауылдық округі, "Құланды" шекара заставасы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Қаңбақты ауылы, Желтоқсан көшесі №3, "Шалқар ауданының білім бөлімі" мемлекеттік мекемесінің "Аяққұм негізгі орта мектебі" коммуналдық мемлекеттік мекемесі, телефон: 8 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көшесі: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Бозой ауылы, Ұран Бақтыбай көшесі №21, "Сары Батақұлы атындағы Шалқар аудандық мәдениет үйі" мемлекеттік коммуналдық қазыналық кәсіпорны Бозой ауылдық "Арай" мәдениет үйі,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Бозой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№1/1, 1/2, 3,4,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№1, 2, 3, 4, 5, 6, 7, 8, 9, 10, 11, 11а, 12, 13, 14, 15, 16, 17, 18, 19, 20, 21, 22/1 ,22/2,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№1/1, 1/2, 2/1, 2/2, 3/1, 3/2, 4/1, 4/2, 5/1, 5/2, 6/1,6/2,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№1/1, 1/2 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Б.Басығараев көшесі: №1/1,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1/1, 1/2, 2/1, 2/2 ,3/1,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№1/1, 1/3, 2/1,2/2, 3,4/1, 4/2, 5/1, 5/2, 6/1, 6/2, 7/1, 7/2, 7/3, 7/4, 8/1,8/2,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№1,2/1, 2/2, 3/1, 3/2, 4/1, 4/2, 5/1, 5/2, 6/1, 6/2, 7/1, 7/2, 8/1, 8/2, 9/1, 9/2, 10/1, 10/2, 11/1, 11/2, 12/1, 12/2, 14/1, 14/2, 16,18,20/1, 20/2, 21, 22/1, 22/2, 23,26,34,36,42,44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көшесі: №2,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№1/1, 1/2, 2/1, 2/2, 3/1, 3/2, 4/1, 4/2, 5/1, 5/2, 6,7/1, 7/2, 8/1, 8/2, 9,10,12/1, 12/2, 14/1, 14/2, 15/1, 15/2, 16/1, 16/2, 20/1, 20/2, 22/1, 22/2, 24,26/1,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№2, 3, 4,10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Қауылжыр ауылы, Есет Көтібарұлы көшесі №2, "Шалқар ауданының білім бөлімі" мемлекеттік мекемесінің "ГКС-12 жалпы орта білім беретін мектебі" коммуналдық мемлекеттік мекемесі,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№1/5, 1/6, 1/7, 1/8, 2/1, 2/2, 2/3, 2/4, 2/5, 2/6, 2/7, 2/8, 3/1, 3/2, 3/3, 3/5, 3/6, 3/7, 3/8, 4/1, 4/2, 4/3, 4/4, 4/5, 4/6, 4/8, 4/9, 4/10, 4/11, 4/12, 4/15,4/13,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Т.Айтұлы көшесі: №1,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№1, 1а, 2, 2а, 3,3а, 4,5,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Соленый көшесі: №1,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№1, 3, 5/1, 5/2, 7/1, 7/2, 9, 11, 13, 15, 17,19,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№1/1, 1/2, 2/1, 2/2, 3/1, 3/2, 4/1, 4/2, 5/1, 5/2, 6/1, 6/2,7/1,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1,2, 3,4,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№66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№67 разъезді: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1,2, 3, 6/1, 6/2, 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Мөңке би ауылы, Еңбек көшесі №2, "Шалқар ауданының білім бөлімі" мемлекеттік мекемесінің "М.Тәжин атындағы жалпы орта білім беретін мектебі" коммуналдық мемлекеттік мекемесі,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 көшесі: №1/1, 1/2, 2, 3, 4, 5, 6, 7, 8, 9, 10, 11, 12, 13, 13а, 14, 15, 16, 17, 18, 19, 20, 21, 22, 23, 24, 25,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Құдайқұл қыстағы: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Қотыртас станциясы, Мектеп көшесі №6/1, "Шалқар ауданының білім бөлімі" мемлекеттік мекемесінің "Ақтоғай жалпы орта білім беретін мектебі" коммуналдық мемлекеттік мекемесі,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Қотыртас станциясы: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Казарма көшесі: №1, 2, 3, 4, 6, 7, 8, 9, 11, 12, 13, 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№1, 2, 3, 5, 7, 8, 9, 10/1, 10/2, 11, 14, 15, 16/1, 16/2, 17, 18, 19, 22, 23, 24, 25, 26, 28, 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Теміржолшылар көшесі: №1/1, 1/2, 3/1, 3/2, 5/1, 5/2, 7/1, 7/2, 9/1, 9/2, 9/3, 9/4, 11/1, 11/2, 16, 16а, 17, 19, 20, 21/1, 21/2, 22/1, 22/2, 22/3, 22/4, 23/1, 23/2, 24/1, 24/2, 24/3, 24/4, 25/1, 25/2, 30/1, 30/2, 32/1, 32/2,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Қорғанжар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көшесі: №1, 3, 4/2, 4/3, 4/5, 4/6, 5, 6/1, 6/2, 6/3, 6/4, 8/1, 8/2, 14/1, 14/2, 16/1, 16/2,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көшесі: №1, 2, 3, 5а, 6, 7, 8, 9, 10/1, 10/2, 11, 12/1, 12/2, 18/1, 18/2, 18/3, 18/4, 18/5, 18/6, 20, 22, 28/1, 28/2, 30, 32, 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509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Сарысай ауылы, Желтоқсан көшесі №10, "Шалқар ауданының білім бөлімі" мемлекеттік мекемесінің "Сарысай негізгі орта мектебі" коммуналдық мемлекеттік мекемесі, телефон: 79-1-34.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қонысы.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№1, 2, 3, 5, 6, 7/1, 7/2,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Алабас ауылы, Қазақстан көшесі №2, "Шалқар ауданының білім бөлімі" мемлекеттік мекемесінің "Алабас негізгі орта мектебі" коммуналдық мемлекеттік мекемесі,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№1, 2, 3, 4, 5, 7, 9, 10, 11,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Біршоғыр станциясы, Тихонов көшесі №3, "Сары Батақұлы атындағы Шалқар аудандық мәдениет үйі" мемлекеттік коммуналдық қазыналық кәсіпорны Біршоғыр ауылдық клубы,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 көше: №1, 1а, 5, 7, 8, 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№1, 2, 4, 5, 6, 7, 8, 9, 10, 11, 12, 13, 14, 15, 16, 17, 19, 20,.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№2, 3, 3б, 4, 5, 6, 7, 8, 9, 9б, 10, 11, 12, 13, 15,.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№1/1, 1/2, 2/1, 2/2, 3/1, 3/2, 4/1, 4/2, 5/1, 5/2, 6/1, 6/2, 7/1, 7/2, 8/1, 8/2, 9/1, 9/2, 10/1, 10/2, 11/1, 11/2, 11а, 12, 13, 14, 15, 16/1, 16/2, 17, 21, 23,.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Т.Қаленкызы көшесі: №1,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Н.Табулдинов көшесі: №1,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Ө.Отарбаев көшесі: №1/1,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З.Машанова көшесі: №1,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І.Жетпісбаев көшесі: №1,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көшесі: №1, 2, 3, 4, 5, 6, 7, 8, 9, 11, 13, 15, 17, 19,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Талдықұм ауылы, Теректі көшесі №8, медициналық пункті ғимараты,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Жылтыр ауылы, Дамбар көшесі №12, "Шалқар ауданының білім бөлімі" мемлекеттік мекемесінің "Т.Шанов атындағы жалпы орта білім беретін мектебі" коммуналдық мемлекеттік мекемесі,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Тұмалыкөл ауылы, Желтоқсан көшесі №3, "Шалқар ауданының білім бөлімі" мемлекеттік мекемесінің "М.Орынбасаров атындағы жалпы орта білім беретін мектебі" коммуналдық мемлекеттік мекемесі, телефон.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№2,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Қаратоғай ауылы, М.Айтасов көшесі №24, "Шалқар ауданының білім бөлімі" мемлекеттік мекемесінің "Қаратоғай жалпы орта білім беретін мектебі" коммуналдық мемлекеттік мекемесі і,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М.Айтасов көшесі: №1,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Көпмола станциясы, Теміржолшылар көшесі №4, "Шалқар ауданының білім бөлімі" мемлекеттік мекемесінің "№36 бастауыш мектебі" коммуналдық мемлекеттік мекемесі,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№2, 3, 4, 5,6, 7, 8, 9,10, 11, 13, 15, 15а.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5, 6, 11, 12, 14, 16, 17, 19, 20, 21, 22, 23, 24, 25, 27, 28, 29, 30, 32, 33,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№1, 2, 3, 4, 5, 7, 8, 9,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№1, 2, 3,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Үшқурай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№1, 2, 3, 4,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Жылан станциясы, Жылан көшесі №21, "Шалқар ауданының білім бөлімі" мемлекеттік мекемесінің "№ 33 бастауыш мектебі" коммуналдық мемлекеттік мекемесі, телефон: 8 (71359)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№1, 2, 3, 4, 5,6, 7, 8, 9,10, 11,12, 13, 14, 15, 16, 17,18, 19, 20, 21, 22, 23, 24, 25, 27, 29, 30, 33,35,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№2, 3, 4, 7, 8, 9, 10, 11, 13, 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№1, 4, 5,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Тоғыз станциясы, Толағай көшесі №6, "Шалқар ауданының білім бөлімі" мемлекеттік мекемесінің "№7 жалпы орта білім беретін мектебі" коммуналдық мемлекеттік мекемесі,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көшесі: №1, 2, 3, 6, 7, 9,11, 13, 14, 15, 17, 18, 19, 21, 22, 23, 24, 25, 26, 27, 29, 31, 33, 34, 35, 39, 41,45,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2, 3,4, 5, 7, 8, 11, 12, 13, 14,15, 16, 17, 18, 19, 20, 21, 23, 25, 29, 33, 37, 39, 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№1, 2, 3, 4, 8, 9, 10, 12,14, 15, 17, 19, 20, 21, 23, 23а, 27, 29, 33, 35, 37, 39, 41, 43, 45, 45а, 47,49,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2, 3, 4, 5,6, 7, 8, 9, 11, 13, 15, 16, 17,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Қарашоқат станциясы, Теміржолшылар көшесі №13, "Шалқар ауданының білім бөлімі" мемлекеттік мекемесінің "Қарашоқат жалпы орта білім беретін мектебі" коммуналдық мемлекттік мекемесі,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№1, 3, 5, 7, 11, 13, 15, 17, 17а, 19, 21, 23, 24, 25,27,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№1/1, 1/2, 3, 3а, 4, 5, 7а,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Шоқысу станциясы, Теміржолшылар көшесі №5, "Шалқар ауданының білім бөлімі" мемлекеттік мекемесінің "Шоқысу негізгі орта мектебі" коммуналдық мемлекеттік мекемесі, телефон: 8 (713-59) 44-2-10.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№1,2,3,4,5,7,9,11,13,15.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Сардүлек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№8, 9,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521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Шілікті ауылы, Сартепсен көшесі №2, "Шалқар ауданының білім бөлімі" мемлекеттік мекемесінің "Тоғыз жалпы орта білім беретін мектебі" коммуналдық мемлекеттік мекемесі,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Шағыр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№1, 3, 5,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547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Аяққұм көшесі, №1, "Шалқар ауданының білім бөлімі" мемлекеттік мекемесінің "№8 жалпы орта білім беретін мектебі" коммуналдық мемлекеттік мекемесі,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Т.Жамашұлы көшесі: №2,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№1/2,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С.Боранбайұлы көшесі: №1,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Д.Қалағанов көшесі: №1,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Ү.Әділшинов көшесі: №1,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№1/2, 2/2, 7, 8а, 10, 12, 12/1, 12/2, 14, 14а, 14/1; 14/2, 15, 16, 17, 24, 51, 52, 53, 54, 68, 68а, 70, 72, 76, 77, 78,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Ы.Абдуллин көшесі: №1,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Т.Жұмағалиев көшесі: №2а,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№1/1, 1/2, 2, 3, 4, 5, 7, 8, 9, 10, 11, 12, 13, 14, 15, 16, 18, 19, 20, 21, 22, 24, 25, 26, 27, 28, 30, 30а, 31, 32, 33, 34, 35, 36, 37, 38, 39, 40, 41, 42, 44, 46,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И.Тұңғатаров көшесі: №13, 16, 17, 18, 21, 22, 38б, 147, 148,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Ә.Жанаманов көшесі: №1, 2, 3, 4, 5, 6, 7, 8, 9, 10, 11, 12, 13, 14, 15, 16, 17, 18, 19, 20, 21, 22, 23, 24, 25, 26, 27, 28, 29, 30, 31, 32, 33, 34, 35, 36, 37, 38, 39, 40, 41, 42, 43, 44, 45, 47, 49, 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№1, 2, 3, 4, 5, 6, 7, 8, 9, 10, 11, 12, 13, 14, 15, 16, 17, 18, 19, 20, 21, 22, 23, 24, 25, 26, 27, 28, 29, 30, 31, 32, 33, 34, 35, 36, 37, 38, 39, 40, 41, 42, 43, 44, 45, 46, 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Қ.Салпенов көшесі: №1, 3, 5, 7, 9, 11, 13, 15, 17, 19, 21, 23, 25, 27, 29, 31, 33, 35, 37, 39, 41, 43, 45, 47, 49,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Ж.Қабақбаев көшесі: №1, 2, 3, 4, 5, 6, 7, 8, 9, 10, 11, 12, 13, 14, 15, 16, 17, 18, 19, 20, 21, 22, 24, 26, 28, 30, 32, 34, 36, 38,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көше: №179,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көше: 382/1, 382/2, 383/1, 383/2, 384/1, 384/2, 385/1, 385/2, 386, 387, 400, 401, 402, 403, 404, 405, 406, 407, 408, 409, 410, 411,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М.Қыдыров көшесі: №390, 391, 392, 393, 394, 395, 396, 397, 398, 399,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Е.Жоламанов көшесі: 1, 2, 3, 4, 5, 6, 7, 8, 9, 10, 11, 12, 13, 14, 15, 16, 17, 18, 19, 20, 21, 22, 23, 24, 25, 26, 27, 28, 29, 30, 31, 32, 33, 34, 35, 36, 37, 38, 39, 40, 41, 42, 43, 44, 45, 46, 47, 49, 51, 53, 55, 57, 59,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Қ.Қаратайұлы көшесі: №1, 2, 3, 4, 5, 6, 7, 8, 9, 10, 11, 13, 15, 17, 19, 21, 23, 25, 27, 29, 31, 33, 35, 37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