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fb36" w14:textId="9b3f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2017 жылғы 21 желтоқсандағы № 163 "2018-2020 жылдарға арналған Шалқар қалалық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2018 жылғы 5 желтоқсандағы № 274 шешімі. Ақтөбе облысы Әділет департаментінің Шалқар аудандық Әділет басқармасында 2018 жылғы 7 желтоқсанда № 3-13-215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2017 жылғы 21 желтоқсандағы № 163 "2018-2020 жылдарға арналған Шалқар қалалық бюджетін бекіту туралы" (нормативтік құқықтық актілерді мемлекеттік тіркеу тізілімінде № 5812 санымен тіркелген, 2018 жылдың 16 қаңтарында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"589544,6" сандары "590110,8" сандарымен ауыстырылсын;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"89101,0" сандары "83391,0"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"41082,6" сандары "41200,6"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"459361,0" сандары "465519,2"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"589544,6" сандары "590110,8"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Шалқар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Сейтмағанбетова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2018 жылғы 5 желтоқсандағы № 274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2017 жылғы 21 желтоқсандағы № 163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590110,8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465519,2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465519,2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590110,8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306636,7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306636,7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306636,7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306636,7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43647,9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43647,9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43647,9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43647,9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184255,2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184255,2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184255,2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144003,2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