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a615" w14:textId="439a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164 "2018-2020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желтоқсандағы № 275 шешімі. Ақтөбе облысы Әділет департаментінің Шалқар аудандық Әділет басқармасында 2018 жылғы 11 желтоқсанда № 3-13-216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164 "2018-2020 жылдарға арналған Айшуақ ауылдық округ бюджетін бекіту туралы" (нормативтік құқықтық актілерді мемлекеттік тіркеу тізілімінде № 5811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"35464,6" сандары "35039,6"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"1790,0" сандары "1957,0"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"927,0" сандары "760,0"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"32747,6" сандары "32322,6"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"35464,6" сандары "35039,6"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"4386,6" сандары "3961,6"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желтоқсандағы № 275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