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0385a" w14:textId="c903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2018 жылғы 28 ақпандағы № 72 қаулысы. Алматы облысы Әділет департаментінде 2018 жылы 16 наурызда № 4568 болып тіркелді. Күші жойылды - Алматы облысы әкімдігінің 2019 жылғы 28 маусымдағы № 266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28.06.2019 </w:t>
      </w:r>
      <w:r>
        <w:rPr>
          <w:rFonts w:ascii="Times New Roman"/>
          <w:b w:val="false"/>
          <w:i w:val="false"/>
          <w:color w:val="ff0000"/>
          <w:sz w:val="28"/>
        </w:rPr>
        <w:t>№ 266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"Діни қызмет саласындағы мемлекеттік көрсетілетін қызметтер стандарттарын бекіту туралы" Қазақстан Республикасы Мәдениет және спорт министрінің 2015 жылғы 23 сәуірдегі </w:t>
      </w:r>
      <w:r>
        <w:rPr>
          <w:rFonts w:ascii="Times New Roman"/>
          <w:b w:val="false"/>
          <w:i w:val="false"/>
          <w:color w:val="000000"/>
          <w:sz w:val="28"/>
        </w:rPr>
        <w:t>№ 147</w:t>
      </w:r>
      <w:r>
        <w:rPr>
          <w:rFonts w:ascii="Times New Roman"/>
          <w:b w:val="false"/>
          <w:i w:val="false"/>
          <w:color w:val="000000"/>
          <w:sz w:val="28"/>
        </w:rPr>
        <w:t xml:space="preserve"> бұйрығына (Нормативтік құқықтық актілерді мемлекеттік тіркеу тізілімінде № 11183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1. Мыналар:</w:t>
      </w:r>
    </w:p>
    <w:bookmarkEnd w:id="1"/>
    <w:bookmarkStart w:name="z9" w:id="2"/>
    <w:p>
      <w:pPr>
        <w:spacing w:after="0"/>
        <w:ind w:left="0"/>
        <w:jc w:val="both"/>
      </w:pPr>
      <w:r>
        <w:rPr>
          <w:rFonts w:ascii="Times New Roman"/>
          <w:b w:val="false"/>
          <w:i w:val="false"/>
          <w:color w:val="000000"/>
          <w:sz w:val="28"/>
        </w:rPr>
        <w:t xml:space="preserve">
      1) "Миссионерлік қызметті жүзеге асыратын тұлғаларды тіркеуді және қайта тіркеуді жүргізу" мемлекеттік көрсетілетін қызмет регламенті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w:t>
      </w:r>
    </w:p>
    <w:bookmarkEnd w:id="2"/>
    <w:bookmarkStart w:name="z10" w:id="3"/>
    <w:p>
      <w:pPr>
        <w:spacing w:after="0"/>
        <w:ind w:left="0"/>
        <w:jc w:val="both"/>
      </w:pPr>
      <w:r>
        <w:rPr>
          <w:rFonts w:ascii="Times New Roman"/>
          <w:b w:val="false"/>
          <w:i w:val="false"/>
          <w:color w:val="000000"/>
          <w:sz w:val="28"/>
        </w:rPr>
        <w:t xml:space="preserve">
      2)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регламенті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w:t>
      </w:r>
    </w:p>
    <w:bookmarkEnd w:id="3"/>
    <w:bookmarkStart w:name="z11" w:id="4"/>
    <w:p>
      <w:pPr>
        <w:spacing w:after="0"/>
        <w:ind w:left="0"/>
        <w:jc w:val="both"/>
      </w:pPr>
      <w:r>
        <w:rPr>
          <w:rFonts w:ascii="Times New Roman"/>
          <w:b w:val="false"/>
          <w:i w:val="false"/>
          <w:color w:val="000000"/>
          <w:sz w:val="28"/>
        </w:rPr>
        <w:t xml:space="preserve">
      3)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бекітілсін.</w:t>
      </w:r>
    </w:p>
    <w:bookmarkEnd w:id="4"/>
    <w:bookmarkStart w:name="z12" w:id="5"/>
    <w:p>
      <w:pPr>
        <w:spacing w:after="0"/>
        <w:ind w:left="0"/>
        <w:jc w:val="both"/>
      </w:pPr>
      <w:r>
        <w:rPr>
          <w:rFonts w:ascii="Times New Roman"/>
          <w:b w:val="false"/>
          <w:i w:val="false"/>
          <w:color w:val="000000"/>
          <w:sz w:val="28"/>
        </w:rPr>
        <w:t xml:space="preserve">
      2. Алматы облысы әкімдігінің "Діни қызмет саласындағы мемлекеттік көрсетілетін қызметтер регламенттерін бекіту туралы" 2015 жылғы 04 тамыздағы № 339 (Нормативтік құқықтық актілерді мемлекеттік тіркеу тізілімінде </w:t>
      </w:r>
      <w:r>
        <w:rPr>
          <w:rFonts w:ascii="Times New Roman"/>
          <w:b w:val="false"/>
          <w:i w:val="false"/>
          <w:color w:val="000000"/>
          <w:sz w:val="28"/>
        </w:rPr>
        <w:t>№ 3387</w:t>
      </w:r>
      <w:r>
        <w:rPr>
          <w:rFonts w:ascii="Times New Roman"/>
          <w:b w:val="false"/>
          <w:i w:val="false"/>
          <w:color w:val="000000"/>
          <w:sz w:val="28"/>
        </w:rPr>
        <w:t xml:space="preserve"> тіркелген, 2015 жылдың 27 қазанда "Жетісу" мен "Огни Алатау" газеттерінде жарияланған) қаулысының күші жойылды деп танылсын.</w:t>
      </w:r>
    </w:p>
    <w:bookmarkEnd w:id="5"/>
    <w:bookmarkStart w:name="z13" w:id="6"/>
    <w:p>
      <w:pPr>
        <w:spacing w:after="0"/>
        <w:ind w:left="0"/>
        <w:jc w:val="both"/>
      </w:pPr>
      <w:r>
        <w:rPr>
          <w:rFonts w:ascii="Times New Roman"/>
          <w:b w:val="false"/>
          <w:i w:val="false"/>
          <w:color w:val="000000"/>
          <w:sz w:val="28"/>
        </w:rPr>
        <w:t xml:space="preserve">
      3. "Алматы облысының дін істері басқармасы" мемлекеттік мекемесі Қазақстан Республикасы заңнамасында белгіленген тәртіппен: </w:t>
      </w:r>
    </w:p>
    <w:bookmarkEnd w:id="6"/>
    <w:bookmarkStart w:name="z14" w:id="7"/>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7"/>
    <w:bookmarkStart w:name="z15" w:id="8"/>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8"/>
    <w:bookmarkStart w:name="z16" w:id="9"/>
    <w:p>
      <w:pPr>
        <w:spacing w:after="0"/>
        <w:ind w:left="0"/>
        <w:jc w:val="both"/>
      </w:pPr>
      <w:r>
        <w:rPr>
          <w:rFonts w:ascii="Times New Roman"/>
          <w:b w:val="false"/>
          <w:i w:val="false"/>
          <w:color w:val="000000"/>
          <w:sz w:val="28"/>
        </w:rPr>
        <w:t>
      3) осы қаулы ресми жарияланғаннан кейін Алматы облысы әкімдігінің интернет-ресурсында орналастыруды;</w:t>
      </w:r>
    </w:p>
    <w:bookmarkEnd w:id="9"/>
    <w:bookmarkStart w:name="z17" w:id="10"/>
    <w:p>
      <w:pPr>
        <w:spacing w:after="0"/>
        <w:ind w:left="0"/>
        <w:jc w:val="both"/>
      </w:pPr>
      <w:r>
        <w:rPr>
          <w:rFonts w:ascii="Times New Roman"/>
          <w:b w:val="false"/>
          <w:i w:val="false"/>
          <w:color w:val="000000"/>
          <w:sz w:val="28"/>
        </w:rPr>
        <w:t>
      4) осы қаулы мемлекеттік тіркелгеннен кейін он жұмыс күні ішінде Алматы облысы әкімінің аппараты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10"/>
    <w:bookmarkStart w:name="z18" w:id="11"/>
    <w:p>
      <w:pPr>
        <w:spacing w:after="0"/>
        <w:ind w:left="0"/>
        <w:jc w:val="both"/>
      </w:pPr>
      <w:r>
        <w:rPr>
          <w:rFonts w:ascii="Times New Roman"/>
          <w:b w:val="false"/>
          <w:i w:val="false"/>
          <w:color w:val="000000"/>
          <w:sz w:val="28"/>
        </w:rPr>
        <w:t xml:space="preserve">
      4. Осы қаулының орындалуын бақылау облыс әкімінің орынбасары Ж.Омарға жүктелсін. </w:t>
      </w:r>
    </w:p>
    <w:bookmarkEnd w:id="11"/>
    <w:bookmarkStart w:name="z19" w:id="12"/>
    <w:p>
      <w:pPr>
        <w:spacing w:after="0"/>
        <w:ind w:left="0"/>
        <w:jc w:val="both"/>
      </w:pPr>
      <w:r>
        <w:rPr>
          <w:rFonts w:ascii="Times New Roman"/>
          <w:b w:val="false"/>
          <w:i w:val="false"/>
          <w:color w:val="000000"/>
          <w:sz w:val="28"/>
        </w:rPr>
        <w:t xml:space="preserve">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"28" ақпандағы № 72 қаулысымен бекітілген 1-қосымша</w:t>
            </w:r>
          </w:p>
        </w:tc>
      </w:tr>
    </w:tbl>
    <w:bookmarkStart w:name="z22" w:id="13"/>
    <w:p>
      <w:pPr>
        <w:spacing w:after="0"/>
        <w:ind w:left="0"/>
        <w:jc w:val="left"/>
      </w:pPr>
      <w:r>
        <w:rPr>
          <w:rFonts w:ascii="Times New Roman"/>
          <w:b/>
          <w:i w:val="false"/>
          <w:color w:val="000000"/>
        </w:rPr>
        <w:t xml:space="preserve"> "Миссионерлiк қызметтi жүзеге асыратын тұлғаларды тiркеудi және қайта тiркеудi жүргiзу" мемлекеттік көрсетілетін қызмет регламенті</w:t>
      </w:r>
    </w:p>
    <w:bookmarkEnd w:id="13"/>
    <w:bookmarkStart w:name="z23" w:id="14"/>
    <w:p>
      <w:pPr>
        <w:spacing w:after="0"/>
        <w:ind w:left="0"/>
        <w:jc w:val="left"/>
      </w:pPr>
      <w:r>
        <w:rPr>
          <w:rFonts w:ascii="Times New Roman"/>
          <w:b/>
          <w:i w:val="false"/>
          <w:color w:val="000000"/>
        </w:rPr>
        <w:t xml:space="preserve"> 1. Жалпы ережелер</w:t>
      </w:r>
    </w:p>
    <w:bookmarkEnd w:id="14"/>
    <w:bookmarkStart w:name="z24" w:id="15"/>
    <w:p>
      <w:pPr>
        <w:spacing w:after="0"/>
        <w:ind w:left="0"/>
        <w:jc w:val="both"/>
      </w:pPr>
      <w:r>
        <w:rPr>
          <w:rFonts w:ascii="Times New Roman"/>
          <w:b w:val="false"/>
          <w:i w:val="false"/>
          <w:color w:val="000000"/>
          <w:sz w:val="28"/>
        </w:rPr>
        <w:t>
      1. "Миссионерлік қызметті жүзеге асыратын тұлғаларды тіркеуді және қайта тіркеуді жүргізу" мемлекеттiк көрсетілетін қызмет (бұдан әрі - мемлекеттік көрсетілетін қызмет) облыстың жергілікті атқарушы органымен (бұдан әрі – көрсетілетін қызметті беруші) жеке тұлғаларға (бұдан әрі - көрсетілетін қызметті алушы) тегін көрсетіледі.</w:t>
      </w:r>
    </w:p>
    <w:bookmarkEnd w:id="15"/>
    <w:bookmarkStart w:name="z25" w:id="16"/>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Мәдениет және спорт министрінің 2015 жылғы 23 сәуірдегі </w:t>
      </w:r>
      <w:r>
        <w:rPr>
          <w:rFonts w:ascii="Times New Roman"/>
          <w:b w:val="false"/>
          <w:i w:val="false"/>
          <w:color w:val="000000"/>
          <w:sz w:val="28"/>
        </w:rPr>
        <w:t>№ 147</w:t>
      </w:r>
      <w:r>
        <w:rPr>
          <w:rFonts w:ascii="Times New Roman"/>
          <w:b w:val="false"/>
          <w:i w:val="false"/>
          <w:color w:val="000000"/>
          <w:sz w:val="28"/>
        </w:rPr>
        <w:t xml:space="preserve"> (Нормативтiк құқықтық актілерді мемлекеттiк тiркеу тізілімінде № 11183 тіркелген) бұйрығымен бекітілген "Миссионерлік қызметті жүзеге асыратын тұлғаларды тіркеуді және қайта тіркеуді жүргізу" мемлекеттік көрсетілетін қызмет стандарты (бұдан әрі - Стандарт) негізінде ұсынылады.</w:t>
      </w:r>
    </w:p>
    <w:bookmarkEnd w:id="16"/>
    <w:bookmarkStart w:name="z26" w:id="17"/>
    <w:p>
      <w:pPr>
        <w:spacing w:after="0"/>
        <w:ind w:left="0"/>
        <w:jc w:val="both"/>
      </w:pPr>
      <w:r>
        <w:rPr>
          <w:rFonts w:ascii="Times New Roman"/>
          <w:b w:val="false"/>
          <w:i w:val="false"/>
          <w:color w:val="000000"/>
          <w:sz w:val="28"/>
        </w:rPr>
        <w:t>
      Өтінішті қабылдауды және мемлекеттік қызмет көрсету нәтижесін беруді көрсетілетін қызметті берушінің кеңсесі жүзеге асырады.</w:t>
      </w:r>
    </w:p>
    <w:bookmarkEnd w:id="17"/>
    <w:bookmarkStart w:name="z27" w:id="18"/>
    <w:p>
      <w:pPr>
        <w:spacing w:after="0"/>
        <w:ind w:left="0"/>
        <w:jc w:val="both"/>
      </w:pPr>
      <w:r>
        <w:rPr>
          <w:rFonts w:ascii="Times New Roman"/>
          <w:b w:val="false"/>
          <w:i w:val="false"/>
          <w:color w:val="000000"/>
          <w:sz w:val="28"/>
        </w:rPr>
        <w:t>
      2. Мемлекеттiк қызметті көрсету нысаны: қағаз түрінде.</w:t>
      </w:r>
    </w:p>
    <w:bookmarkEnd w:id="18"/>
    <w:bookmarkStart w:name="z28" w:id="19"/>
    <w:p>
      <w:pPr>
        <w:spacing w:after="0"/>
        <w:ind w:left="0"/>
        <w:jc w:val="both"/>
      </w:pPr>
      <w:r>
        <w:rPr>
          <w:rFonts w:ascii="Times New Roman"/>
          <w:b w:val="false"/>
          <w:i w:val="false"/>
          <w:color w:val="000000"/>
          <w:sz w:val="28"/>
        </w:rPr>
        <w:t xml:space="preserve">
      3. Мемлекеттiк қызметті көрсету нәтижесi: Стандарттың 1-қосымшасына сәйкес нысан бойынша миссионерді тіркеу (қайта тіркеу) туралы куәлік немесе Стандарттың 10-тармағында көзделген жағдайларда және негіздер бойынша мемлекеттік қызметті көрсетуден бас тарту туралы дәлелденген жауап. </w:t>
      </w:r>
    </w:p>
    <w:bookmarkEnd w:id="19"/>
    <w:bookmarkStart w:name="z29" w:id="20"/>
    <w:p>
      <w:pPr>
        <w:spacing w:after="0"/>
        <w:ind w:left="0"/>
        <w:jc w:val="both"/>
      </w:pPr>
      <w:r>
        <w:rPr>
          <w:rFonts w:ascii="Times New Roman"/>
          <w:b w:val="false"/>
          <w:i w:val="false"/>
          <w:color w:val="000000"/>
          <w:sz w:val="28"/>
        </w:rPr>
        <w:t>
      Мемлекеттiк қызметті көрсету нысаны: қағаз түрінде.</w:t>
      </w:r>
    </w:p>
    <w:bookmarkEnd w:id="20"/>
    <w:bookmarkStart w:name="z30"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1"/>
    <w:bookmarkStart w:name="z31" w:id="22"/>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22"/>
    <w:bookmarkStart w:name="z32" w:id="2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23"/>
    <w:bookmarkStart w:name="z33" w:id="24"/>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жолдау – 30 (отыз) минут. Нәтижесі – көрсетілетін қызметті берушінің басшысына жолдау;</w:t>
      </w:r>
    </w:p>
    <w:bookmarkEnd w:id="24"/>
    <w:bookmarkStart w:name="z34" w:id="25"/>
    <w:p>
      <w:pPr>
        <w:spacing w:after="0"/>
        <w:ind w:left="0"/>
        <w:jc w:val="both"/>
      </w:pPr>
      <w:r>
        <w:rPr>
          <w:rFonts w:ascii="Times New Roman"/>
          <w:b w:val="false"/>
          <w:i w:val="false"/>
          <w:color w:val="000000"/>
          <w:sz w:val="28"/>
        </w:rPr>
        <w:t>
      Егер құжаттар Стандарттың 9-тармағымен көзделген талаптарға сәйкес келмесе, көрсетілетін қызметті берушінің кеңсе қызметкері құжаттарды көрсетілетін қызметті алушыға қайтарады;</w:t>
      </w:r>
    </w:p>
    <w:bookmarkEnd w:id="25"/>
    <w:bookmarkStart w:name="z35" w:id="26"/>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26"/>
    <w:bookmarkStart w:name="z36" w:id="27"/>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- 29 (жиырма тоғыз) күнтізбелік күн. Нәтижесі - мемлекеттік қызмет көрсету нәтижесін көрсетілетін қызметті берушінің басшысына қол қоюға жолдау;</w:t>
      </w:r>
    </w:p>
    <w:bookmarkEnd w:id="27"/>
    <w:bookmarkStart w:name="z37" w:id="28"/>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28"/>
    <w:bookmarkStart w:name="z38" w:id="29"/>
    <w:p>
      <w:pPr>
        <w:spacing w:after="0"/>
        <w:ind w:left="0"/>
        <w:jc w:val="both"/>
      </w:pPr>
      <w:r>
        <w:rPr>
          <w:rFonts w:ascii="Times New Roman"/>
          <w:b w:val="false"/>
          <w:i w:val="false"/>
          <w:color w:val="000000"/>
          <w:sz w:val="28"/>
        </w:rPr>
        <w:t>
      5) көрсетілетін қызметті алушыға мемлекеттік қызмет көрсету нәтижесін беру - 30 (отыз) минут. Нәтижесі - көрсетілетін қызметті алушыға мемлекеттік қызмет көрсету нәтижесін беру.</w:t>
      </w:r>
    </w:p>
    <w:bookmarkEnd w:id="29"/>
    <w:bookmarkStart w:name="z39" w:id="30"/>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0"/>
    <w:bookmarkStart w:name="z40" w:id="31"/>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31"/>
    <w:bookmarkStart w:name="z41" w:id="32"/>
    <w:p>
      <w:pPr>
        <w:spacing w:after="0"/>
        <w:ind w:left="0"/>
        <w:jc w:val="both"/>
      </w:pPr>
      <w:r>
        <w:rPr>
          <w:rFonts w:ascii="Times New Roman"/>
          <w:b w:val="false"/>
          <w:i w:val="false"/>
          <w:color w:val="000000"/>
          <w:sz w:val="28"/>
        </w:rPr>
        <w:t>
      1) көрсетілетін қызметті берушінің кеңсе қызметкері;</w:t>
      </w:r>
    </w:p>
    <w:bookmarkEnd w:id="32"/>
    <w:bookmarkStart w:name="z42" w:id="33"/>
    <w:p>
      <w:pPr>
        <w:spacing w:after="0"/>
        <w:ind w:left="0"/>
        <w:jc w:val="both"/>
      </w:pPr>
      <w:r>
        <w:rPr>
          <w:rFonts w:ascii="Times New Roman"/>
          <w:b w:val="false"/>
          <w:i w:val="false"/>
          <w:color w:val="000000"/>
          <w:sz w:val="28"/>
        </w:rPr>
        <w:t>
      2) көрсетілетін қызметті берушінің басшысы;</w:t>
      </w:r>
    </w:p>
    <w:bookmarkEnd w:id="33"/>
    <w:bookmarkStart w:name="z43" w:id="3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4"/>
    <w:bookmarkStart w:name="z44" w:id="35"/>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 арналған үй-жайларды ғибадат үйлерінен (ғимараттарынан) тыс жерлерде орналастыруға келісу туралы шешім беру" мемлекеттік қызметтің регламентіне қосымша</w:t>
            </w:r>
          </w:p>
        </w:tc>
      </w:tr>
    </w:tbl>
    <w:bookmarkStart w:name="z46" w:id="36"/>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6"/>
    <w:bookmarkStart w:name="z47"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5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2018 жылғы "28" ақпандағы № 72 қаулысымен бекітілген 2-қосымша </w:t>
            </w:r>
          </w:p>
        </w:tc>
      </w:tr>
    </w:tbl>
    <w:bookmarkStart w:name="z50" w:id="39"/>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мемлекеттiк көрсетілетін қызмет регламенті</w:t>
      </w:r>
    </w:p>
    <w:bookmarkEnd w:id="39"/>
    <w:bookmarkStart w:name="z51" w:id="40"/>
    <w:p>
      <w:pPr>
        <w:spacing w:after="0"/>
        <w:ind w:left="0"/>
        <w:jc w:val="left"/>
      </w:pPr>
      <w:r>
        <w:rPr>
          <w:rFonts w:ascii="Times New Roman"/>
          <w:b/>
          <w:i w:val="false"/>
          <w:color w:val="000000"/>
        </w:rPr>
        <w:t xml:space="preserve"> 1. Жалпы ережелер</w:t>
      </w:r>
    </w:p>
    <w:bookmarkEnd w:id="40"/>
    <w:bookmarkStart w:name="z52" w:id="41"/>
    <w:p>
      <w:pPr>
        <w:spacing w:after="0"/>
        <w:ind w:left="0"/>
        <w:jc w:val="both"/>
      </w:pPr>
      <w:r>
        <w:rPr>
          <w:rFonts w:ascii="Times New Roman"/>
          <w:b w:val="false"/>
          <w:i w:val="false"/>
          <w:color w:val="000000"/>
          <w:sz w:val="28"/>
        </w:rPr>
        <w:t>
      1.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мемлекеттiк көрсетілетін қызмет (бұдан әрі – мемлекеттік көрсетілетін қызмет) облыстың жергілікті атқарушы органымен (бұдан әрі – көрсетілетін қызметті беруші) жеке және заңды тұлғаларға (бұдан әрі – көрсетілетін қызметті алушы) тегін көрсетіледі.</w:t>
      </w:r>
    </w:p>
    <w:bookmarkEnd w:id="41"/>
    <w:bookmarkStart w:name="z53" w:id="42"/>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Мәдениет және спорт министрінің 2015 жылғы 23 сәуірдегі </w:t>
      </w:r>
      <w:r>
        <w:rPr>
          <w:rFonts w:ascii="Times New Roman"/>
          <w:b w:val="false"/>
          <w:i w:val="false"/>
          <w:color w:val="000000"/>
          <w:sz w:val="28"/>
        </w:rPr>
        <w:t>№ 147</w:t>
      </w:r>
      <w:r>
        <w:rPr>
          <w:rFonts w:ascii="Times New Roman"/>
          <w:b w:val="false"/>
          <w:i w:val="false"/>
          <w:color w:val="000000"/>
          <w:sz w:val="28"/>
        </w:rPr>
        <w:t xml:space="preserve"> (Нормативтiк құқықтық актілерді мемлекеттiк тiркеу тізілімінде № 11183 тіркелген) бұйрығымен бекітілген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стандарты (бұдан әрі - Стандарт) негізінде ұсынылады.</w:t>
      </w:r>
    </w:p>
    <w:bookmarkEnd w:id="42"/>
    <w:bookmarkStart w:name="z54" w:id="43"/>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43"/>
    <w:bookmarkStart w:name="z55" w:id="44"/>
    <w:p>
      <w:pPr>
        <w:spacing w:after="0"/>
        <w:ind w:left="0"/>
        <w:jc w:val="both"/>
      </w:pPr>
      <w:r>
        <w:rPr>
          <w:rFonts w:ascii="Times New Roman"/>
          <w:b w:val="false"/>
          <w:i w:val="false"/>
          <w:color w:val="000000"/>
          <w:sz w:val="28"/>
        </w:rPr>
        <w:t>
      1) көрсетілетін қызметті берушінің кеңсесі;</w:t>
      </w:r>
    </w:p>
    <w:bookmarkEnd w:id="44"/>
    <w:bookmarkStart w:name="z56" w:id="4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45"/>
    <w:bookmarkStart w:name="z57" w:id="46"/>
    <w:p>
      <w:pPr>
        <w:spacing w:after="0"/>
        <w:ind w:left="0"/>
        <w:jc w:val="both"/>
      </w:pPr>
      <w:r>
        <w:rPr>
          <w:rFonts w:ascii="Times New Roman"/>
          <w:b w:val="false"/>
          <w:i w:val="false"/>
          <w:color w:val="000000"/>
          <w:sz w:val="28"/>
        </w:rPr>
        <w:t>
      2. Мемлекеттiк қызметті көрсету нысаны: қағаз түрінде.</w:t>
      </w:r>
    </w:p>
    <w:bookmarkEnd w:id="46"/>
    <w:bookmarkStart w:name="z58" w:id="47"/>
    <w:p>
      <w:pPr>
        <w:spacing w:after="0"/>
        <w:ind w:left="0"/>
        <w:jc w:val="both"/>
      </w:pPr>
      <w:r>
        <w:rPr>
          <w:rFonts w:ascii="Times New Roman"/>
          <w:b w:val="false"/>
          <w:i w:val="false"/>
          <w:color w:val="000000"/>
          <w:sz w:val="28"/>
        </w:rPr>
        <w:t xml:space="preserve">
      3. Мемлекеттiк қызметті көрсету нәтижесi: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шешімі. </w:t>
      </w:r>
    </w:p>
    <w:bookmarkEnd w:id="47"/>
    <w:bookmarkStart w:name="z59" w:id="48"/>
    <w:p>
      <w:pPr>
        <w:spacing w:after="0"/>
        <w:ind w:left="0"/>
        <w:jc w:val="both"/>
      </w:pPr>
      <w:r>
        <w:rPr>
          <w:rFonts w:ascii="Times New Roman"/>
          <w:b w:val="false"/>
          <w:i w:val="false"/>
          <w:color w:val="000000"/>
          <w:sz w:val="28"/>
        </w:rPr>
        <w:t>
      Мемлекеттiк қызметті көрсету нысаны: қағаз түрінде.</w:t>
      </w:r>
    </w:p>
    <w:bookmarkEnd w:id="48"/>
    <w:bookmarkStart w:name="z60" w:id="4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9"/>
    <w:bookmarkStart w:name="z61" w:id="50"/>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50"/>
    <w:bookmarkStart w:name="z62" w:id="5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 көрсету рәсімінің (іс-қимылдың) нәтижесі:</w:t>
      </w:r>
    </w:p>
    <w:bookmarkEnd w:id="51"/>
    <w:bookmarkStart w:name="z63" w:id="52"/>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жолдау - 30 (отыз) минут. Нәтижесі – көрсетілетін қызметті берушінің басшысына жолдау;</w:t>
      </w:r>
    </w:p>
    <w:bookmarkEnd w:id="52"/>
    <w:bookmarkStart w:name="z64" w:id="53"/>
    <w:p>
      <w:pPr>
        <w:spacing w:after="0"/>
        <w:ind w:left="0"/>
        <w:jc w:val="both"/>
      </w:pPr>
      <w:r>
        <w:rPr>
          <w:rFonts w:ascii="Times New Roman"/>
          <w:b w:val="false"/>
          <w:i w:val="false"/>
          <w:color w:val="000000"/>
          <w:sz w:val="28"/>
        </w:rPr>
        <w:t>
      Егер құжаттар Стандарттың 9-тармағымен көзделген талаптарға сәйкес келмесе, көрсетілетін қызметті берушінің кеңсе қызметкері құжаттарды көрсетілетін қызметті алушыға қайтарады;</w:t>
      </w:r>
    </w:p>
    <w:bookmarkEnd w:id="53"/>
    <w:bookmarkStart w:name="z65" w:id="54"/>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54"/>
    <w:bookmarkStart w:name="z66" w:id="55"/>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- 29 (жиырма тоғыз) күнтізбелік күн. Нәтижесі - мемлекеттік қызмет көрсету нәтижесін көрсетілетін қызметті берушінің басшысына қол қоюға жолдау;</w:t>
      </w:r>
    </w:p>
    <w:bookmarkEnd w:id="55"/>
    <w:bookmarkStart w:name="z67" w:id="56"/>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56"/>
    <w:bookmarkStart w:name="z68" w:id="57"/>
    <w:p>
      <w:pPr>
        <w:spacing w:after="0"/>
        <w:ind w:left="0"/>
        <w:jc w:val="both"/>
      </w:pPr>
      <w:r>
        <w:rPr>
          <w:rFonts w:ascii="Times New Roman"/>
          <w:b w:val="false"/>
          <w:i w:val="false"/>
          <w:color w:val="000000"/>
          <w:sz w:val="28"/>
        </w:rPr>
        <w:t>
      5) мемлекеттік қызмет көрсету нәтижесін беру - 30 (отыз) минут. Нәтижесі - мемлекеттік қызмет көрсету нәтижесін беру.</w:t>
      </w:r>
    </w:p>
    <w:bookmarkEnd w:id="57"/>
    <w:bookmarkStart w:name="z69" w:id="58"/>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58"/>
    <w:bookmarkStart w:name="z70" w:id="59"/>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59"/>
    <w:bookmarkStart w:name="z71" w:id="60"/>
    <w:p>
      <w:pPr>
        <w:spacing w:after="0"/>
        <w:ind w:left="0"/>
        <w:jc w:val="both"/>
      </w:pPr>
      <w:r>
        <w:rPr>
          <w:rFonts w:ascii="Times New Roman"/>
          <w:b w:val="false"/>
          <w:i w:val="false"/>
          <w:color w:val="000000"/>
          <w:sz w:val="28"/>
        </w:rPr>
        <w:t>
      1) көрсетілетін қызметті берушінің кеңсе қызметкері;</w:t>
      </w:r>
    </w:p>
    <w:bookmarkEnd w:id="60"/>
    <w:bookmarkStart w:name="z72" w:id="61"/>
    <w:p>
      <w:pPr>
        <w:spacing w:after="0"/>
        <w:ind w:left="0"/>
        <w:jc w:val="both"/>
      </w:pPr>
      <w:r>
        <w:rPr>
          <w:rFonts w:ascii="Times New Roman"/>
          <w:b w:val="false"/>
          <w:i w:val="false"/>
          <w:color w:val="000000"/>
          <w:sz w:val="28"/>
        </w:rPr>
        <w:t>
      2) көрсетілетін қызметті берушінің басшысы;</w:t>
      </w:r>
    </w:p>
    <w:bookmarkEnd w:id="61"/>
    <w:bookmarkStart w:name="z73" w:id="6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62"/>
    <w:bookmarkStart w:name="z74" w:id="63"/>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63"/>
    <w:bookmarkStart w:name="z75" w:id="64"/>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4"/>
    <w:bookmarkStart w:name="z76" w:id="65"/>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65"/>
    <w:bookmarkStart w:name="z77" w:id="66"/>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66"/>
    <w:bookmarkStart w:name="z78" w:id="67"/>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9-тармағына сәйкес Мемлекеттік корпорацияның қызметкері құжаттарды қабылдаудан бас тартады және Стандарттың 2-қосымшасына сәйкес қолхат береді) - 20 (жиырма) минут;</w:t>
      </w:r>
    </w:p>
    <w:bookmarkEnd w:id="67"/>
    <w:bookmarkStart w:name="z79" w:id="68"/>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68"/>
    <w:bookmarkStart w:name="z80" w:id="69"/>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69"/>
    <w:bookmarkStart w:name="z81" w:id="70"/>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70"/>
    <w:bookmarkStart w:name="z82" w:id="71"/>
    <w:p>
      <w:pPr>
        <w:spacing w:after="0"/>
        <w:ind w:left="0"/>
        <w:jc w:val="both"/>
      </w:pPr>
      <w:r>
        <w:rPr>
          <w:rFonts w:ascii="Times New Roman"/>
          <w:b w:val="false"/>
          <w:i w:val="false"/>
          <w:color w:val="000000"/>
          <w:sz w:val="28"/>
        </w:rPr>
        <w:t>
      5) Мемлекеттік корпорацияның қызметкері көрсетілетін қызмет нәтижесін көрсетілетін қызметті алушыға береді - 20 (жиырма) минут.</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қызметтің регламентіне қосымша</w:t>
            </w:r>
          </w:p>
        </w:tc>
      </w:tr>
    </w:tbl>
    <w:bookmarkStart w:name="z84" w:id="7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72"/>
    <w:bookmarkStart w:name="z85"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2018 жылғы "28" ақпандағы № 72 қаулысымен бекітілген 3-қосымша </w:t>
            </w:r>
          </w:p>
        </w:tc>
      </w:tr>
    </w:tbl>
    <w:bookmarkStart w:name="z88" w:id="75"/>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мемлекеттiк көрсетілетін қызмет регламенті</w:t>
      </w:r>
    </w:p>
    <w:bookmarkEnd w:id="75"/>
    <w:bookmarkStart w:name="z89" w:id="76"/>
    <w:p>
      <w:pPr>
        <w:spacing w:after="0"/>
        <w:ind w:left="0"/>
        <w:jc w:val="left"/>
      </w:pPr>
      <w:r>
        <w:rPr>
          <w:rFonts w:ascii="Times New Roman"/>
          <w:b/>
          <w:i w:val="false"/>
          <w:color w:val="000000"/>
        </w:rPr>
        <w:t xml:space="preserve"> 1. Жалпы ережелер</w:t>
      </w:r>
    </w:p>
    <w:bookmarkEnd w:id="76"/>
    <w:bookmarkStart w:name="z90" w:id="77"/>
    <w:p>
      <w:pPr>
        <w:spacing w:after="0"/>
        <w:ind w:left="0"/>
        <w:jc w:val="both"/>
      </w:pPr>
      <w:r>
        <w:rPr>
          <w:rFonts w:ascii="Times New Roman"/>
          <w:b w:val="false"/>
          <w:i w:val="false"/>
          <w:color w:val="000000"/>
          <w:sz w:val="28"/>
        </w:rPr>
        <w:t>
      1. "Діни іс-шараларды өткізуге арналған үй-жайларды ғибадат үйлерінен (ғимараттарынан) тыс жерлерде орналастыруға келісу туралы шешім беру" мемлекеттiк көрсетілетін қызмет (бұдан әрі – мемлекеттік көрсетілетін қызмет) облыстың жергілікті атқарушы органымен (бұдан әрі – көрсетілетін қызметті беруші) заңды тұлғаларға (бұдан әрі – көрсетілетін қызметті алушы) тегін көрсетіледі.</w:t>
      </w:r>
    </w:p>
    <w:bookmarkEnd w:id="77"/>
    <w:bookmarkStart w:name="z91" w:id="78"/>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Мәдениет және спорт министрінің 2015 жылғы 23 сәуірдегі </w:t>
      </w:r>
      <w:r>
        <w:rPr>
          <w:rFonts w:ascii="Times New Roman"/>
          <w:b w:val="false"/>
          <w:i w:val="false"/>
          <w:color w:val="000000"/>
          <w:sz w:val="28"/>
        </w:rPr>
        <w:t>№ 147</w:t>
      </w:r>
      <w:r>
        <w:rPr>
          <w:rFonts w:ascii="Times New Roman"/>
          <w:b w:val="false"/>
          <w:i w:val="false"/>
          <w:color w:val="000000"/>
          <w:sz w:val="28"/>
        </w:rPr>
        <w:t xml:space="preserve"> (Нормативтiк құқықтық актілерді мемлекеттiк тiркеу тізілімінде № 11183 тіркелген) бұйрығымен бекітілген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стандарты (бұдан әрі – Стандарт) негізінде ұсынылады.</w:t>
      </w:r>
    </w:p>
    <w:bookmarkEnd w:id="78"/>
    <w:bookmarkStart w:name="z92" w:id="79"/>
    <w:p>
      <w:pPr>
        <w:spacing w:after="0"/>
        <w:ind w:left="0"/>
        <w:jc w:val="both"/>
      </w:pPr>
      <w:r>
        <w:rPr>
          <w:rFonts w:ascii="Times New Roman"/>
          <w:b w:val="false"/>
          <w:i w:val="false"/>
          <w:color w:val="000000"/>
          <w:sz w:val="28"/>
        </w:rPr>
        <w:t xml:space="preserve">
      Өтінішті қабылдау және мемлекеттік көрсетілетін қызмет нәтижесін беру: </w:t>
      </w:r>
    </w:p>
    <w:bookmarkEnd w:id="79"/>
    <w:bookmarkStart w:name="z93" w:id="80"/>
    <w:p>
      <w:pPr>
        <w:spacing w:after="0"/>
        <w:ind w:left="0"/>
        <w:jc w:val="both"/>
      </w:pPr>
      <w:r>
        <w:rPr>
          <w:rFonts w:ascii="Times New Roman"/>
          <w:b w:val="false"/>
          <w:i w:val="false"/>
          <w:color w:val="000000"/>
          <w:sz w:val="28"/>
        </w:rPr>
        <w:t>
      1) көрсетілетін қызметті берушінің кеңсесі;</w:t>
      </w:r>
    </w:p>
    <w:bookmarkEnd w:id="80"/>
    <w:bookmarkStart w:name="z94" w:id="8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81"/>
    <w:bookmarkStart w:name="z95" w:id="82"/>
    <w:p>
      <w:pPr>
        <w:spacing w:after="0"/>
        <w:ind w:left="0"/>
        <w:jc w:val="both"/>
      </w:pPr>
      <w:r>
        <w:rPr>
          <w:rFonts w:ascii="Times New Roman"/>
          <w:b w:val="false"/>
          <w:i w:val="false"/>
          <w:color w:val="000000"/>
          <w:sz w:val="28"/>
        </w:rPr>
        <w:t>
      2. Мемлекеттiк қызметті көрсету нысаны: қағаз түрінде.</w:t>
      </w:r>
    </w:p>
    <w:bookmarkEnd w:id="82"/>
    <w:bookmarkStart w:name="z96" w:id="83"/>
    <w:p>
      <w:pPr>
        <w:spacing w:after="0"/>
        <w:ind w:left="0"/>
        <w:jc w:val="both"/>
      </w:pPr>
      <w:r>
        <w:rPr>
          <w:rFonts w:ascii="Times New Roman"/>
          <w:b w:val="false"/>
          <w:i w:val="false"/>
          <w:color w:val="000000"/>
          <w:sz w:val="28"/>
        </w:rPr>
        <w:t>
      3. Мемлекеттiк қызметті көрсету нәтижесi: діни іс-шараларды өткізуге арналған үй-жайларды ғибадат үйлерінен (ғимараттарынан) тыс жерлерде орналастыруға келісу туралы келісу-хат болып табылады немесе Стандарттың 10-тармағында көзделген жағдайларда және негіздер бойынша мемлекеттiк қызмет көрсетуден бас тарту туралы дәлелденген жауап.</w:t>
      </w:r>
    </w:p>
    <w:bookmarkEnd w:id="83"/>
    <w:bookmarkStart w:name="z97" w:id="84"/>
    <w:p>
      <w:pPr>
        <w:spacing w:after="0"/>
        <w:ind w:left="0"/>
        <w:jc w:val="both"/>
      </w:pPr>
      <w:r>
        <w:rPr>
          <w:rFonts w:ascii="Times New Roman"/>
          <w:b w:val="false"/>
          <w:i w:val="false"/>
          <w:color w:val="000000"/>
          <w:sz w:val="28"/>
        </w:rPr>
        <w:t>
      Мемлекеттiк қызметті көрсету нысаны: қағаз түрінде.</w:t>
      </w:r>
    </w:p>
    <w:bookmarkEnd w:id="84"/>
    <w:bookmarkStart w:name="z98" w:id="8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85"/>
    <w:bookmarkStart w:name="z99" w:id="86"/>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 </w:t>
      </w:r>
    </w:p>
    <w:bookmarkEnd w:id="86"/>
    <w:bookmarkStart w:name="z100" w:id="87"/>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орындаудың ұзақтығы және мемлекеттік қызмет көрсету рәсімінің (іс-қимылдың) нәтижесі:</w:t>
      </w:r>
    </w:p>
    <w:bookmarkEnd w:id="87"/>
    <w:bookmarkStart w:name="z101" w:id="88"/>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жолдау - 30 (отыз) минут. Нәтижесі – көрсетілетін қызметті берушінің басшысына жолдау;</w:t>
      </w:r>
    </w:p>
    <w:bookmarkEnd w:id="88"/>
    <w:bookmarkStart w:name="z102" w:id="89"/>
    <w:p>
      <w:pPr>
        <w:spacing w:after="0"/>
        <w:ind w:left="0"/>
        <w:jc w:val="both"/>
      </w:pPr>
      <w:r>
        <w:rPr>
          <w:rFonts w:ascii="Times New Roman"/>
          <w:b w:val="false"/>
          <w:i w:val="false"/>
          <w:color w:val="000000"/>
          <w:sz w:val="28"/>
        </w:rPr>
        <w:t>
      Егер құжаттар Стандарттың 9-тармағымен көзделген талаптарға сәйкес келмесе, көрсетілетін қызметті берушінің кеңсе қызметкері құжаттарды көрсетілетін қызметті алушыға қайтарады;</w:t>
      </w:r>
    </w:p>
    <w:bookmarkEnd w:id="89"/>
    <w:bookmarkStart w:name="z103" w:id="90"/>
    <w:p>
      <w:pPr>
        <w:spacing w:after="0"/>
        <w:ind w:left="0"/>
        <w:jc w:val="both"/>
      </w:pPr>
      <w:r>
        <w:rPr>
          <w:rFonts w:ascii="Times New Roman"/>
          <w:b w:val="false"/>
          <w:i w:val="false"/>
          <w:color w:val="000000"/>
          <w:sz w:val="28"/>
        </w:rPr>
        <w:t>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w:t>
      </w:r>
    </w:p>
    <w:bookmarkEnd w:id="90"/>
    <w:bookmarkStart w:name="z104" w:id="91"/>
    <w:p>
      <w:pPr>
        <w:spacing w:after="0"/>
        <w:ind w:left="0"/>
        <w:jc w:val="both"/>
      </w:pPr>
      <w:r>
        <w:rPr>
          <w:rFonts w:ascii="Times New Roman"/>
          <w:b w:val="false"/>
          <w:i w:val="false"/>
          <w:color w:val="000000"/>
          <w:sz w:val="28"/>
        </w:rPr>
        <w:t>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- 24 (жиырма төрт) күнтізбелік күн. Нәтижесі - мемлекеттік қызмет көрсету нәтижесін көрсетілетін қызметті берушінің басшысына қол қоюға жолдау;</w:t>
      </w:r>
    </w:p>
    <w:bookmarkEnd w:id="91"/>
    <w:bookmarkStart w:name="z105" w:id="92"/>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92"/>
    <w:bookmarkStart w:name="z106" w:id="93"/>
    <w:p>
      <w:pPr>
        <w:spacing w:after="0"/>
        <w:ind w:left="0"/>
        <w:jc w:val="both"/>
      </w:pPr>
      <w:r>
        <w:rPr>
          <w:rFonts w:ascii="Times New Roman"/>
          <w:b w:val="false"/>
          <w:i w:val="false"/>
          <w:color w:val="000000"/>
          <w:sz w:val="28"/>
        </w:rPr>
        <w:t>
      5) мемлекеттік қызмет көрсету нәтижесін беру - 30 (отыз) минут. Нәтижесі - мемлекеттік қызмет көрсету нәтижесін беру.</w:t>
      </w:r>
    </w:p>
    <w:bookmarkEnd w:id="93"/>
    <w:bookmarkStart w:name="z107" w:id="94"/>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94"/>
    <w:bookmarkStart w:name="z108" w:id="95"/>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95"/>
    <w:bookmarkStart w:name="z109" w:id="96"/>
    <w:p>
      <w:pPr>
        <w:spacing w:after="0"/>
        <w:ind w:left="0"/>
        <w:jc w:val="both"/>
      </w:pPr>
      <w:r>
        <w:rPr>
          <w:rFonts w:ascii="Times New Roman"/>
          <w:b w:val="false"/>
          <w:i w:val="false"/>
          <w:color w:val="000000"/>
          <w:sz w:val="28"/>
        </w:rPr>
        <w:t>
      1) көрсетілетін қызметті берушінің кеңсе қызметкері;</w:t>
      </w:r>
    </w:p>
    <w:bookmarkEnd w:id="96"/>
    <w:bookmarkStart w:name="z110" w:id="97"/>
    <w:p>
      <w:pPr>
        <w:spacing w:after="0"/>
        <w:ind w:left="0"/>
        <w:jc w:val="both"/>
      </w:pPr>
      <w:r>
        <w:rPr>
          <w:rFonts w:ascii="Times New Roman"/>
          <w:b w:val="false"/>
          <w:i w:val="false"/>
          <w:color w:val="000000"/>
          <w:sz w:val="28"/>
        </w:rPr>
        <w:t>
      2) көрсетілетін қызметті берушінің басшысы;</w:t>
      </w:r>
    </w:p>
    <w:bookmarkEnd w:id="97"/>
    <w:bookmarkStart w:name="z111" w:id="9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98"/>
    <w:bookmarkStart w:name="z112" w:id="99"/>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қосымшасы "Мемлекеттік қызмет көрсетудің бизнес-процестерінің анықтамалығы" келтірілген.</w:t>
      </w:r>
    </w:p>
    <w:bookmarkEnd w:id="99"/>
    <w:bookmarkStart w:name="z113" w:id="10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00"/>
    <w:bookmarkStart w:name="z114" w:id="101"/>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101"/>
    <w:bookmarkStart w:name="z115" w:id="102"/>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102"/>
    <w:bookmarkStart w:name="z116" w:id="103"/>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тиісті құжаттардың қабылдағаны туралы қолхат береді (Стандарттың 9-тармағына сәйкес Мемлекеттік корпорацияның қызметкері өтінішті қабылдаудан бас тартады және Стандарттың 2-қосымшасына сәйкес қолхат береді) - 20 (жиырма) минут;</w:t>
      </w:r>
    </w:p>
    <w:bookmarkEnd w:id="103"/>
    <w:bookmarkStart w:name="z117" w:id="104"/>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104"/>
    <w:bookmarkStart w:name="z118" w:id="105"/>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105"/>
    <w:bookmarkStart w:name="z119" w:id="106"/>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106"/>
    <w:bookmarkStart w:name="z120" w:id="107"/>
    <w:p>
      <w:pPr>
        <w:spacing w:after="0"/>
        <w:ind w:left="0"/>
        <w:jc w:val="both"/>
      </w:pPr>
      <w:r>
        <w:rPr>
          <w:rFonts w:ascii="Times New Roman"/>
          <w:b w:val="false"/>
          <w:i w:val="false"/>
          <w:color w:val="000000"/>
          <w:sz w:val="28"/>
        </w:rPr>
        <w:t>
      5) Мемлекеттік корпорацияның қызметкері көрсетілетін қызмет нәтижесін көрсетілетін қызметті алушыға береді - 20 (жиырма) минут.</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"Діни іс-шараларды өткізуге арналған үй-жайларды ғибадат үйлерінен (ғимараттарынан) тыс жерлерде орналастыруға келісу туралы шешім беру" мемлекеттік қызметтің регламентіне қосымша </w:t>
            </w:r>
          </w:p>
        </w:tc>
      </w:tr>
    </w:tbl>
    <w:bookmarkStart w:name="z122" w:id="108"/>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08"/>
    <w:bookmarkStart w:name="z123"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7810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