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288e" w14:textId="eb32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мамырдағы № 213 қаулысы. Алматы облысы Әділет департаментінде 2018 жылы 28 мамырда № 4727 болып тіркелді. Күші жойылды - Алматы облысы әкімдігінің 2019 жылғы 28 қаңтардағы № 42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2015 жылғы 13 сәуірдегі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11184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Мемлекеттік көрсетілетін қызмет регламенттері: </w:t>
      </w:r>
    </w:p>
    <w:bookmarkEnd w:id="1"/>
    <w:bookmarkStart w:name="z9" w:id="2"/>
    <w:p>
      <w:pPr>
        <w:spacing w:after="0"/>
        <w:ind w:left="0"/>
        <w:jc w:val="both"/>
      </w:pPr>
      <w:r>
        <w:rPr>
          <w:rFonts w:ascii="Times New Roman"/>
          <w:b w:val="false"/>
          <w:i w:val="false"/>
          <w:color w:val="000000"/>
          <w:sz w:val="28"/>
        </w:rPr>
        <w:t xml:space="preserve">
      1) "Балаға кері әсер етпейтін ата-ана құқықтарынан айырылған ата-аналарға баламен кездесуіне рұқсат беру"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"Баланы (балаларды) қабылдаушы отбасына тәрбиелеуге беру және оларды асырауға ақшалай қаражат төлеуді тағайындау"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"Отбасы және балалар саласындағы мемлекеттік қызмет регламентін бекіту туралы" 2017 жылғы 7 қыркүйектегі № 357 (Нормативтік құқықтық актілерді мемлекеттік тіркеу тізілімінде </w:t>
      </w:r>
      <w:r>
        <w:rPr>
          <w:rFonts w:ascii="Times New Roman"/>
          <w:b w:val="false"/>
          <w:i w:val="false"/>
          <w:color w:val="000000"/>
          <w:sz w:val="28"/>
        </w:rPr>
        <w:t>№ 4333</w:t>
      </w:r>
      <w:r>
        <w:rPr>
          <w:rFonts w:ascii="Times New Roman"/>
          <w:b w:val="false"/>
          <w:i w:val="false"/>
          <w:color w:val="000000"/>
          <w:sz w:val="28"/>
        </w:rPr>
        <w:t xml:space="preserve"> тіркелген, 2017 жылдың 2 қазанында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білім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5" w:id="8"/>
    <w:p>
      <w:pPr>
        <w:spacing w:after="0"/>
        <w:ind w:left="0"/>
        <w:jc w:val="both"/>
      </w:pPr>
      <w:r>
        <w:rPr>
          <w:rFonts w:ascii="Times New Roman"/>
          <w:b w:val="false"/>
          <w:i w:val="false"/>
          <w:color w:val="000000"/>
          <w:sz w:val="28"/>
        </w:rPr>
        <w:t xml:space="preserve">
      3) осы қаулыны Алматы облысы әкімдігінің интернет-ресурсында оның ресми жарияланғаннан кейін орналастыруды; </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Ж. Омарға жүктелсін. </w:t>
      </w:r>
    </w:p>
    <w:bookmarkEnd w:id="10"/>
    <w:bookmarkStart w:name="z18" w:id="11"/>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"04" мамырдағы № 213 қаулысымен бекітілген 1-қосымша</w:t>
            </w:r>
            <w:r>
              <w:br/>
            </w:r>
          </w:p>
        </w:tc>
      </w:tr>
    </w:tbl>
    <w:bookmarkStart w:name="z21" w:id="1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4"/>
    <w:bookmarkStart w:name="z24" w:id="15"/>
    <w:p>
      <w:pPr>
        <w:spacing w:after="0"/>
        <w:ind w:left="0"/>
        <w:jc w:val="both"/>
      </w:pPr>
      <w:r>
        <w:rPr>
          <w:rFonts w:ascii="Times New Roman"/>
          <w:b w:val="false"/>
          <w:i w:val="false"/>
          <w:color w:val="000000"/>
          <w:sz w:val="28"/>
        </w:rPr>
        <w:t xml:space="preserve">
      Мемлекеттік көрсетілетін қызмет 2015 жылғы 13 cәуірдегі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"Балаға кері әсер етпейтін ата-ана құқықтарынан айырылған ата-аналарға баламен кездесуіне рұқсат беру" мемлекеттік көрсетілетін қызмет стандарты (бұдан әрі - Стандарт) негізінде көрсетіледі.</w:t>
      </w:r>
    </w:p>
    <w:bookmarkEnd w:id="15"/>
    <w:bookmarkStart w:name="z25" w:id="16"/>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нәтижесін беру: </w:t>
      </w:r>
    </w:p>
    <w:bookmarkEnd w:id="16"/>
    <w:bookmarkStart w:name="z26"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7" w:id="18"/>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акционерлік қоғамы (бұдан әрі – Мемлекеттік корпорация) арқылы жүзеге асырылады.</w:t>
      </w:r>
    </w:p>
    <w:bookmarkEnd w:id="18"/>
    <w:bookmarkStart w:name="z28" w:id="19"/>
    <w:p>
      <w:pPr>
        <w:spacing w:after="0"/>
        <w:ind w:left="0"/>
        <w:jc w:val="both"/>
      </w:pPr>
      <w:r>
        <w:rPr>
          <w:rFonts w:ascii="Times New Roman"/>
          <w:b w:val="false"/>
          <w:i w:val="false"/>
          <w:color w:val="000000"/>
          <w:sz w:val="28"/>
        </w:rPr>
        <w:t>
      2. Мемлекеттік қызмет көрсету нысаны: қағаз жүзінде.</w:t>
      </w:r>
    </w:p>
    <w:bookmarkEnd w:id="19"/>
    <w:bookmarkStart w:name="z29" w:id="20"/>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балаға кері әсер етпейтін ата-ана құқықтарынан айырылған ата-аналарға баламен кездесуіне қорғаншылық және қамқоршылық органының рұқсаты не Стандарттың 10-тармағында көрсетілген негіздер бойынша мемлекеттік қызмет көрсетуден бас тарту туралы дәлелді жауап.</w:t>
      </w:r>
    </w:p>
    <w:bookmarkEnd w:id="20"/>
    <w:bookmarkStart w:name="z30" w:id="21"/>
    <w:p>
      <w:pPr>
        <w:spacing w:after="0"/>
        <w:ind w:left="0"/>
        <w:jc w:val="both"/>
      </w:pPr>
      <w:r>
        <w:rPr>
          <w:rFonts w:ascii="Times New Roman"/>
          <w:b w:val="false"/>
          <w:i w:val="false"/>
          <w:color w:val="000000"/>
          <w:sz w:val="28"/>
        </w:rPr>
        <w:t>
      Мемлекеттік қызмет көрсетудің нәтижесін беру нысаны: қағаз түрінде.</w:t>
      </w:r>
    </w:p>
    <w:bookmarkEnd w:id="21"/>
    <w:bookmarkStart w:name="z31"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2"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3"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4"/>
    <w:bookmarkStart w:name="z34" w:id="2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5"/>
    <w:bookmarkStart w:name="z35" w:id="2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4 (төрт) сағат. Нәтижесі - көрсетілетін қызметті берушінің жауапты орындаушысын анықтау;</w:t>
      </w:r>
    </w:p>
    <w:bookmarkEnd w:id="26"/>
    <w:bookmarkStart w:name="z36" w:id="2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3 (үш) жұмыс күні. Нәтижесі - мемлекеттік қызмет көрсету нәтижесін көрсетілетін қызметті берушінің басшысына қол қоюға жолдау;</w:t>
      </w:r>
    </w:p>
    <w:bookmarkEnd w:id="27"/>
    <w:bookmarkStart w:name="z37" w:id="2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8"/>
    <w:bookmarkStart w:name="z38" w:id="29"/>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29"/>
    <w:bookmarkStart w:name="z39"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0"/>
    <w:bookmarkStart w:name="z40"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1"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2"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3"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4"/>
    <w:bookmarkStart w:name="z44"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5"/>
    <w:bookmarkStart w:name="z45"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6" w:id="3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7"/>
    <w:bookmarkStart w:name="z47" w:id="3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8"/>
    <w:bookmarkStart w:name="z48" w:id="39"/>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3-қосымшасына сәйкес қолхат береді) - 15 (он бес) минут;</w:t>
      </w:r>
    </w:p>
    <w:bookmarkEnd w:id="39"/>
    <w:bookmarkStart w:name="z49" w:id="4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0"/>
    <w:bookmarkStart w:name="z50" w:id="4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bookmarkStart w:name="z51" w:id="4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2"/>
    <w:bookmarkStart w:name="z52" w:id="43"/>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ата-ана құқықтарынан айырылған ата-аналарға баламен кездесуіне рұқсат беру" мемлекеттік көрсетілетін қызмет регламентіне қосымша </w:t>
            </w:r>
            <w:r>
              <w:br/>
            </w:r>
          </w:p>
        </w:tc>
      </w:tr>
    </w:tbl>
    <w:bookmarkStart w:name="z54" w:id="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"04" мамырдағы № 213 қаулысымен бекітілген 2-қосымша</w:t>
            </w:r>
            <w:r>
              <w:br/>
            </w:r>
          </w:p>
        </w:tc>
      </w:tr>
    </w:tbl>
    <w:bookmarkStart w:name="z58" w:id="47"/>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47"/>
    <w:bookmarkStart w:name="z59" w:id="48"/>
    <w:p>
      <w:pPr>
        <w:spacing w:after="0"/>
        <w:ind w:left="0"/>
        <w:jc w:val="left"/>
      </w:pPr>
      <w:r>
        <w:rPr>
          <w:rFonts w:ascii="Times New Roman"/>
          <w:b/>
          <w:i w:val="false"/>
          <w:color w:val="000000"/>
        </w:rPr>
        <w:t xml:space="preserve"> 1. Жалпы ережелер</w:t>
      </w:r>
    </w:p>
    <w:bookmarkEnd w:id="48"/>
    <w:bookmarkStart w:name="z60" w:id="49"/>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49"/>
    <w:bookmarkStart w:name="z61" w:id="50"/>
    <w:p>
      <w:pPr>
        <w:spacing w:after="0"/>
        <w:ind w:left="0"/>
        <w:jc w:val="both"/>
      </w:pPr>
      <w:r>
        <w:rPr>
          <w:rFonts w:ascii="Times New Roman"/>
          <w:b w:val="false"/>
          <w:i w:val="false"/>
          <w:color w:val="000000"/>
          <w:sz w:val="28"/>
        </w:rPr>
        <w:t xml:space="preserve">
      Мемлекеттік көрсетілетін қызмет 2015 жылғы 13 cәуірдегі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(бұдан әрі - Стандарт) негізінде көрсетіледі.</w:t>
      </w:r>
    </w:p>
    <w:bookmarkEnd w:id="50"/>
    <w:bookmarkStart w:name="z62" w:id="51"/>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нәтижесін беру көрсетілетін қызметті берушінің кеңсесі арқылы жүзеге асырылады: </w:t>
      </w:r>
    </w:p>
    <w:bookmarkEnd w:id="51"/>
    <w:bookmarkStart w:name="z63" w:id="52"/>
    <w:p>
      <w:pPr>
        <w:spacing w:after="0"/>
        <w:ind w:left="0"/>
        <w:jc w:val="both"/>
      </w:pPr>
      <w:r>
        <w:rPr>
          <w:rFonts w:ascii="Times New Roman"/>
          <w:b w:val="false"/>
          <w:i w:val="false"/>
          <w:color w:val="000000"/>
          <w:sz w:val="28"/>
        </w:rPr>
        <w:t>
      2. Мемлекеттік қызмет көрсету нысаны: қағаз жүзінде.</w:t>
      </w:r>
    </w:p>
    <w:bookmarkEnd w:id="52"/>
    <w:bookmarkStart w:name="z64" w:id="53"/>
    <w:p>
      <w:pPr>
        <w:spacing w:after="0"/>
        <w:ind w:left="0"/>
        <w:jc w:val="both"/>
      </w:pPr>
      <w:r>
        <w:rPr>
          <w:rFonts w:ascii="Times New Roman"/>
          <w:b w:val="false"/>
          <w:i w:val="false"/>
          <w:color w:val="000000"/>
          <w:sz w:val="28"/>
        </w:rPr>
        <w:t>
      3. Мемлекеттік қызмет көрсету нәтижесі: баланы (балаларды) қабылдаушы отбасына тәрбиелеуге беру туралы шарт және Стандарттың 1-қосымшасына сәйкес нысан бойынша оларды асырауға ақшалай қаражат төлеуді тағайындау туралы шешім не Стандарттың 10-тармағында көрсетілген жағдайларда және негіздерде мемлекеттік қызмет көрсетуден бас тарту туралы дәлелді жауап.</w:t>
      </w:r>
    </w:p>
    <w:bookmarkEnd w:id="53"/>
    <w:bookmarkStart w:name="z65" w:id="54"/>
    <w:p>
      <w:pPr>
        <w:spacing w:after="0"/>
        <w:ind w:left="0"/>
        <w:jc w:val="both"/>
      </w:pPr>
      <w:r>
        <w:rPr>
          <w:rFonts w:ascii="Times New Roman"/>
          <w:b w:val="false"/>
          <w:i w:val="false"/>
          <w:color w:val="000000"/>
          <w:sz w:val="28"/>
        </w:rPr>
        <w:t>
      Мемлекеттік қызмет көрсетудің нәтижесін беру нысаны: қағаз түрінде.</w:t>
      </w:r>
    </w:p>
    <w:bookmarkEnd w:id="54"/>
    <w:bookmarkStart w:name="z66"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5"/>
    <w:bookmarkStart w:name="z67" w:id="5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6"/>
    <w:bookmarkStart w:name="z68" w:id="5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57"/>
    <w:bookmarkStart w:name="z69" w:id="5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58"/>
    <w:bookmarkStart w:name="z70" w:id="5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9"/>
    <w:bookmarkStart w:name="z71" w:id="6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күнтізбелік 29 (жиырма тоғыз) күн. Нәтижесі - мемлекеттік қызмет көрсету нәтижесін көрсетілетін қызметті берушінің басшысына қол қоюға жолдау;</w:t>
      </w:r>
    </w:p>
    <w:bookmarkEnd w:id="60"/>
    <w:bookmarkStart w:name="z72" w:id="6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61"/>
    <w:bookmarkStart w:name="z73" w:id="62"/>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bookmarkEnd w:id="62"/>
    <w:bookmarkStart w:name="z74" w:id="6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3"/>
    <w:bookmarkStart w:name="z75" w:id="6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4"/>
    <w:bookmarkStart w:name="z76" w:id="65"/>
    <w:p>
      <w:pPr>
        <w:spacing w:after="0"/>
        <w:ind w:left="0"/>
        <w:jc w:val="both"/>
      </w:pPr>
      <w:r>
        <w:rPr>
          <w:rFonts w:ascii="Times New Roman"/>
          <w:b w:val="false"/>
          <w:i w:val="false"/>
          <w:color w:val="000000"/>
          <w:sz w:val="28"/>
        </w:rPr>
        <w:t>
      1) көрсетілетін қызметті берушінің кеңсе қызметкері;</w:t>
      </w:r>
    </w:p>
    <w:bookmarkEnd w:id="65"/>
    <w:bookmarkStart w:name="z77" w:id="66"/>
    <w:p>
      <w:pPr>
        <w:spacing w:after="0"/>
        <w:ind w:left="0"/>
        <w:jc w:val="both"/>
      </w:pPr>
      <w:r>
        <w:rPr>
          <w:rFonts w:ascii="Times New Roman"/>
          <w:b w:val="false"/>
          <w:i w:val="false"/>
          <w:color w:val="000000"/>
          <w:sz w:val="28"/>
        </w:rPr>
        <w:t>
      2) көрсетілетін қызметті берушінің басшысы;</w:t>
      </w:r>
    </w:p>
    <w:bookmarkEnd w:id="66"/>
    <w:bookmarkStart w:name="z78" w:id="6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7"/>
    <w:bookmarkStart w:name="z79" w:id="6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регламентіне қосымша </w:t>
            </w:r>
            <w:r>
              <w:br/>
            </w:r>
          </w:p>
        </w:tc>
      </w:tr>
    </w:tbl>
    <w:bookmarkStart w:name="z81" w:id="6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9"/>
    <w:bookmarkStart w:name="z8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