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07afe6" w14:textId="f07afe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облысы Талғар ауданының Гүлдала ауылдық округінде ауыл құру және оған "Жаңа қуат" атауын беру туралы</w:t>
      </w:r>
    </w:p>
    <w:p>
      <w:pPr>
        <w:spacing w:after="0"/>
        <w:ind w:left="0"/>
        <w:jc w:val="both"/>
      </w:pPr>
      <w:r>
        <w:rPr>
          <w:rFonts w:ascii="Times New Roman"/>
          <w:b w:val="false"/>
          <w:i w:val="false"/>
          <w:color w:val="000000"/>
          <w:sz w:val="28"/>
        </w:rPr>
        <w:t>Алматы облыстық мәслихатының 2018 жылғы 23 мамырдағы № 31-164 шешімі және Алматы облысы әкімдігінің 2018 жылғы 24 мамырдағы № 237 қаулысы. Алматы облысы Әділет департаментінде 2018 жылы 13 маусымда № 4745 болып тіркелді</w:t>
      </w:r>
    </w:p>
    <w:p>
      <w:pPr>
        <w:spacing w:after="0"/>
        <w:ind w:left="0"/>
        <w:jc w:val="both"/>
      </w:pPr>
      <w:bookmarkStart w:name="z7" w:id="0"/>
      <w:r>
        <w:rPr>
          <w:rFonts w:ascii="Times New Roman"/>
          <w:b w:val="false"/>
          <w:i w:val="false"/>
          <w:color w:val="000000"/>
          <w:sz w:val="28"/>
        </w:rPr>
        <w:t xml:space="preserve">
      "Қазақстан Республикасының әкімшілік-аумақтық құрылысы туралы" 1993 жылғы 8 желтоқсандағы Қазақстан Республикасы Заңының </w:t>
      </w:r>
      <w:r>
        <w:rPr>
          <w:rFonts w:ascii="Times New Roman"/>
          <w:b w:val="false"/>
          <w:i w:val="false"/>
          <w:color w:val="000000"/>
          <w:sz w:val="28"/>
        </w:rPr>
        <w:t>11-бабының</w:t>
      </w:r>
      <w:r>
        <w:rPr>
          <w:rFonts w:ascii="Times New Roman"/>
          <w:b w:val="false"/>
          <w:i w:val="false"/>
          <w:color w:val="000000"/>
          <w:sz w:val="28"/>
        </w:rPr>
        <w:t xml:space="preserve"> 3), 4) тармақшаларына сәйкес тиісті аумақ халқының пікірін ескере отырып, Талғар ауданының өкілді және атқарушы органдарының ұсынуы бойынша облыстық ономастика комиссиясының қорытындысы негізінде, Алматы облыстық мәслихаты ШЕШІМ ҚАБЫЛДАДЫ және Алматы облысының әкімдігі ҚАУЛЫ ЕТЕДІ:</w:t>
      </w:r>
    </w:p>
    <w:bookmarkEnd w:id="0"/>
    <w:bookmarkStart w:name="z8" w:id="1"/>
    <w:p>
      <w:pPr>
        <w:spacing w:after="0"/>
        <w:ind w:left="0"/>
        <w:jc w:val="both"/>
      </w:pPr>
      <w:r>
        <w:rPr>
          <w:rFonts w:ascii="Times New Roman"/>
          <w:b w:val="false"/>
          <w:i w:val="false"/>
          <w:color w:val="000000"/>
          <w:sz w:val="28"/>
        </w:rPr>
        <w:t>
      1. Алматы облысы Талғар ауданы Гүлдала ауылдық округінің солтүстік-батысында жалпы алаңы 174 гектарды құрайтын ауыл құрылсын және оған "Жаңа қуат" атауы берілсін.</w:t>
      </w:r>
    </w:p>
    <w:bookmarkEnd w:id="1"/>
    <w:bookmarkStart w:name="z9" w:id="2"/>
    <w:p>
      <w:pPr>
        <w:spacing w:after="0"/>
        <w:ind w:left="0"/>
        <w:jc w:val="both"/>
      </w:pPr>
      <w:r>
        <w:rPr>
          <w:rFonts w:ascii="Times New Roman"/>
          <w:b w:val="false"/>
          <w:i w:val="false"/>
          <w:color w:val="000000"/>
          <w:sz w:val="28"/>
        </w:rPr>
        <w:t>
      2. Осы бірлескен Алматы облыстық мәслихатының шешімі мен Алматы облысы әкімдігі қаулысының орындалуын бақылау облыс әкімінің орынбасары Ж. Омарға жүктелсін.</w:t>
      </w:r>
    </w:p>
    <w:bookmarkEnd w:id="2"/>
    <w:bookmarkStart w:name="z10" w:id="3"/>
    <w:p>
      <w:pPr>
        <w:spacing w:after="0"/>
        <w:ind w:left="0"/>
        <w:jc w:val="both"/>
      </w:pPr>
      <w:r>
        <w:rPr>
          <w:rFonts w:ascii="Times New Roman"/>
          <w:b w:val="false"/>
          <w:i w:val="false"/>
          <w:color w:val="000000"/>
          <w:sz w:val="28"/>
        </w:rPr>
        <w:t>
      3. Осы бірлескен Алматы облыстық мәслихатының шешімі мен Алматы облысы әкімдігінің қаулысы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Алматы облыстық мәслихаты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Байтаев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Алматы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Баталов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Алматы облыстық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Дүйсембінов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