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1c48" w14:textId="be01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облысында қоршаған ортаға эмиссиялар үшін төлемақы мөлшерлемелерін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2018 жылғы 25 шілдедегі № 34-174 шешімі. Алматы облысы Әділет департаментінде 2018 жылы 8 тамызда № 4780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2017 жылғы 25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576-бабына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облыстық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Қоршаған ортаға эмиссиялар үшін төлемақы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екі есе арттырылсын.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облыстық мәслихатының "Алматы облысында қоршаған ортаға эмиссиялар үшін төлемақы ставкаларын арттыру туралы" 2008 жылғы 29 желтоқсандағы № 16-101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2026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2009 жылдың 17 ақпанында "Жетісу" және "Огни Алатау" газеттерінде жарияланған) шешімінің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облыстық мәслихатының "Аграрлық сала, жер қатынастары, экология және ветеринария мәселелері бойынша" тұрақты комиссиясына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Дүйсембінов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облыстық мәслихатының 2018 жылғы 25 шілдедегі № 34-174 шешіміне 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Қоршаған ортаға эмиссиялар үшін төлемақы мөлшерлемелері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Стационарлық көздерден ластаушы заттарды шығарғаны үшін төлемақы мөлшерлемелері мыналарды құрайды: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5"/>
        <w:gridCol w:w="1805"/>
        <w:gridCol w:w="3758"/>
        <w:gridCol w:w="4152"/>
      </w:tblGrid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Рет.№</w:t>
            </w:r>
          </w:p>
          <w:bookmarkEnd w:id="7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(АЕК)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төлемақы мөлшерлемелері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(АЕК)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тотықтары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тотықтары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және күл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және оның қосындылары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тотықтары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0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тотықтары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валентті хром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тотықтары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Қазақстан Республикасының заңнамасында белгіленген тәртіппен жүзеге асырылатын ілеспе және (немесе) табиғи газды алау етіп жағудан ластаушы заттарды шығарғаны үшін төлемақы мөлшерлемелері мыналарды құрайды: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2"/>
        <w:gridCol w:w="2132"/>
        <w:gridCol w:w="8036"/>
      </w:tblGrid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6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тотықтары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Меркаптан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199320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Жылжымалы көздерден атмосфералық ауаға ластаушы заттарды шығарғаны үшін төлемақы мөлшерлемелері мыналарды құрайды: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6"/>
        <w:gridCol w:w="4321"/>
        <w:gridCol w:w="5623"/>
      </w:tblGrid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7"/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түрлері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отынның 1 тоннасы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мөлшерлеме (АЕК)</w:t>
            </w:r>
          </w:p>
          <w:bookmarkEnd w:id="38"/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 үшін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сығылғангаз, керосин үшін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Ластаушы заттарды төккені үшін төлемақы мөлшерлемелері мыналарды құрайды: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4"/>
        <w:gridCol w:w="2884"/>
        <w:gridCol w:w="6352"/>
      </w:tblGrid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4"/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Нитриттар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Оттегіне биологиялық қажеттілік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"/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аммоний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1"/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"/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3"/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4"/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 (анион)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"/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заттар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6"/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Синтетикалықбетүсті-белсендізаттар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"/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(анион)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"/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Өндіріс пен тұтыну қалдықтарын орналастырғаны үшін төлемақы мөлшерлемелері мыналарды құрайды: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9"/>
        <w:gridCol w:w="5337"/>
        <w:gridCol w:w="2120"/>
        <w:gridCol w:w="2124"/>
      </w:tblGrid>
      <w:tr>
        <w:trPr>
          <w:trHeight w:val="30" w:hRule="atLeast"/>
        </w:trPr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0"/>
        </w:tc>
        <w:tc>
          <w:tcPr>
            <w:tcW w:w="5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</w:p>
          <w:bookmarkEnd w:id="61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гигабек-керель (Гбк) үшін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3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 қалдықтарын полигондарда, жинақтауыштарда, санкцияланған үйінділерде және арнайы бөлінген орындарда орналастырғаны үшін: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64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(тұрмыстық қатты қалдықтар, тазарту құрылыстарының кәріздік тұнбасы)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65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тармақтың 1.3-жолында көрсетілген қалдықтарды қоспағанда, қауіптілік деңгейі ескеріле отырып, қалдықтар: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  <w:bookmarkEnd w:id="66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"қызыл" тізім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  <w:bookmarkEnd w:id="67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"жақұт" тізім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  <w:bookmarkEnd w:id="68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"жасыл" тізім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  <w:bookmarkEnd w:id="69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сыныпталмағандар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  <w:bookmarkEnd w:id="70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Төлемақысы есептелген кезде белгіленген қауіптілік деңгейі ескерілмейтін қалдықтар: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</w:t>
            </w:r>
          </w:p>
          <w:bookmarkEnd w:id="71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өнеркәсібінің және карьерлерді игеру қалдықтары (мұнай мен табиғи газды өндіруден басқа):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1.3.1.1.</w:t>
            </w:r>
          </w:p>
          <w:bookmarkEnd w:id="72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1.3.1.2.</w:t>
            </w:r>
          </w:p>
          <w:bookmarkEnd w:id="73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 таужыныстары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1.3.1.3.</w:t>
            </w:r>
          </w:p>
          <w:bookmarkEnd w:id="74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1.3.1.4.</w:t>
            </w:r>
          </w:p>
          <w:bookmarkEnd w:id="75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Шлактар, шламдар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</w:t>
            </w:r>
          </w:p>
          <w:bookmarkEnd w:id="76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пайдалы қазбалар бар кенді, концентраттарды, агломераттарды және шекемтастарды қайта өңдеу, қорытпалар мен металдар өндірісі кезінде металлургиялық қайта жасауда түзілетін шлактар, шламдар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</w:t>
            </w:r>
          </w:p>
          <w:bookmarkEnd w:id="77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</w:t>
            </w:r>
          </w:p>
          <w:bookmarkEnd w:id="78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өндірісінің қалдықтары оның ішінде көң, құс саңғырығы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9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қалдықтарды орналастырғаны үшін, гигабеккерельмен (Гбк):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80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81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  <w:bookmarkEnd w:id="82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  <w:bookmarkEnd w:id="83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bookmarkStart w:name="z9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5-1. Мұнай операцияларын жүргізу кезінде түзілетін күкіртті орналастырғаны үшін төлемақы мөлшерлемелері бір тонна үшін 7,54 АЕК құрайды.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