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d3b" w14:textId="f19f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облысында әлеуметтік маңызы бар қатынастардың тізбесін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2018 жылғы 13 қарашадағы № 37-204 шешімі. Алматы облысы Әділет департаментінде 2018 жылы 19 желтоқсанда № 4959 болып тіркелді. Күші жойылды - Алматы облыстық мәслихатының 2023 жылғы 14 қыркүйектегі № 6-38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14.09.2023 </w:t>
      </w:r>
      <w:r>
        <w:rPr>
          <w:rFonts w:ascii="Times New Roman"/>
          <w:b w:val="false"/>
          <w:i w:val="false"/>
          <w:color w:val="ff0000"/>
          <w:sz w:val="28"/>
        </w:rPr>
        <w:t>№ 6-38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Шешімнің тақырыбы жаңа редакцияда - Алматы облысы мәслихатының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көлігі туралы"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Алматы облысы мәслихатының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облысында әлеуметтік маңызы бар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Алматы облысы мәслихатының 28.07.2021 </w:t>
      </w:r>
      <w:r>
        <w:rPr>
          <w:rFonts w:ascii="Times New Roman"/>
          <w:b w:val="false"/>
          <w:i w:val="false"/>
          <w:color w:val="00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мәслихатының "Көліктік-логистикалық инфрақұрылымды дамыту мәселелері бойынша"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Дүйсембінов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"13"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37-204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облысы мәслихатының 28.07.2021 </w:t>
      </w:r>
      <w:r>
        <w:rPr>
          <w:rFonts w:ascii="Times New Roman"/>
          <w:b w:val="false"/>
          <w:i w:val="false"/>
          <w:color w:val="ff0000"/>
          <w:sz w:val="28"/>
        </w:rPr>
        <w:t>№ 7-46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облысында әлеуметтiк маңызы бар қатынастардың тізбесі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Қапшағай қаласы: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Арна ауылы – Автовокзал;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"Алматы облысы әкімдігінің "Алматы облысының денсаулық сақтау басқармасы" мемлекеттік мекемесінің шаруашылық жүргізу құқығындағы "Қапшағай қалалық ауруханасы" мемлекеттік коммуналдық кәсіпорны (бұдан әрі – Қапшағай қаласының ауруханасы) – "Қапшағай Ресурс" ЖШС;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Қапшағай қаласының ауруханасы – 20 ықшам ауданы;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Қапшағай қаласының ауруханасы – "Строитель" бағбандық қоғамының" тұтынушылар кооперативі;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Қапшағай қаласының ауруханасы – Сүзгіш станциясы;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2 желі, Қазақстан Республикасы Қорғаныс министрлігінің "64192 әскери бөлімі" республикалық мемлекеттік мекемесі – "Қарлығаш" ықшам ауданы, 3 сектор.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Еңбекшіқазақ ауданы: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Шелек ауылы – Есік қаласы;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Шелек ауылы ауылішілік маршрут;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Еcік қаласы – Бөлек ауылы.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Талғар ауданы: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№1 Талғар-2 қалалық пошта байланысы бөлімшесі – Байбұлақ ауылы;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"Алматы облысының денсаулық сақтау басқармасы мемлекеттік мекемесінің шаруашылық жүргізу құқығындағы "Талғар аудандық орталық ауруханасы" мемлекеттік коммуналдық кәсіпорны – Талхиз қалашығы;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№3 "Талгар-Спирт" ЖШС – Қызыл-Қайрат ауылы;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№4 кірпіш зауыты – Талғар-2 қалалық пошта байланысы бөлімшесі;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№5 Талғар-2 қалалық пошта байланысы бөлімшесі – Талдыбұлақ ауылы;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№6 "Талгар-Спирт" ЖШС – Талғар форель шаруашылығы;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№7 "Арман" ықшам ауданы – "Бүркіт" бағбандық қоғамы;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№8 Ақдала ауылы – Ақтас ауылы;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№9 Шымбұлақ ауылы – Нұрпейісов көшесі Айвазовский көшесінің бұрышы;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№215 Талғар қаласы – Орман ауылы;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№218 Талғар қаласы – Туғанбай ауылы – Нұра ауылы.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Текелі қаласы: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№6 шеңбер – "Текелийский энергокомплекс" ЖШС – Қонаев көшесі – "Алматы облысының денешынықтыру және спорт басқармасы" мемлекеттік мекемесінің "Текелі қаласының олимпиадалық резервтегі мамандандырылған балалар мен жасөспірімдер мектебі" коммуналдық мемлекеттік мекемесі;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№3 шеңбер – "Текелі қаласының білім бөлімі" мемлекеттік мекемесінің "№ 3 орта мектеп мектепке дейінгі ықшам орталығымен" коммуналдық мемлекеттік мекемесі – "Текелі қаласы әкімінің қалалық Мәдениет үйі" мемлекеттік коммуналдық қазыналық кәсіпорны – орталық базар.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Бақанас ауылы – Құйған ауылы;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Бақанас ауылы – Қарой ауылы.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Ескелді ауданы: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Қарабұлақ ауылының ауылдық маршруты.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Қарасай ауданы: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Қаскелең қаласының қалалық маршруты;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№2А Қаскелең қаласының қалалық маршруты;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№3 Әйтей ауылы – Қаскелең қаласы;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№5 Жандосов ауылы – Қаскелең қаласы;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Тұрар ауылы – Алтын Орда базары;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Батан ауылы – Алтын Орда базары;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Исаев ауылы – Қаскелең қаласы.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Қаратал ауданы: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№1 Бастөбе ауылы, Юн көшесі – Үштөбе қаласы, Нұрмұхамбетов көшесі;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№2 Үштөбе қаласы, Мартынов көшесі – Үштөбе қаласы, Нұрмұхамбетов көшесі.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Талдықорған қаласы: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№3 "Самал" ықшам ауданы – "Қызыл тас" саяжайлары;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№5 "Самал" ықшам ауданы – "Алматы облысының денсаулық сақтау басқармасы" мемлекеттік мекемесінің шаруашылық жүргізу құқығындағы "Талдықорған қаласындағы облыстық аурухана" мемлекеттік коммуналдық кәсіпорны (бұдан әрі – Талдықорған қаласының ауруханасы) – Семашко көшесі;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№12 7 ықшам ауданы – Талдықорған қаласының ауруханасы – Семашко көшесі;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№226 арбат – Мойнақ ауылы;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№23 "Самал" ықшам ауданы – "Уйтас" саяжайлары;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№25 "Самал" ықшам ауданы – Еркін ауылы;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№14 "Шаған" базары – "Қаратал" саяжайлары;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№31 "Қалалық әмбебап дүкені" сауда үйі – Әлімжанов көшесі;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№228 арбат – Еңбек ауылы;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№8 "Самал" ықшам ауданы – "Восточный" ықшам ауданы, Чанышев көшесі;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№33 "Самал" ықшам ауданы – 6, 7 ықшам аудандары – "Алматы облысының денсаулық сақтау басқармасы" мемлекеттік мекемесінің шаруашылық жүргізу құқығындағы "Облыстық перинаталдық орталық" мемлекеттік коммуналдық кәсіпорны;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№1, 1а "Самал" ықшам ауданы – "Қызыл тас" саяжайлары;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№10 "Самал" ықшам ауданы – "Көктал" ықшам ауданы;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№2 "Қарағаш" базары – "Ащыбұлақ" саяжайлары;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№4, 4а Өтенай ауылы – № 19 лицей;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№7, 7а автовокзал – 1 бөлімше;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№13 "Шығыс" ықшам ауданы – 3 бөлімше;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№18 "Қызыл тас" саяжайлары – Орман шаруашылығы;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№20 "Самал" ықшам ауданы – "Сарыбұлақ" саяжайлары (маусымдық);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№227 арбат – 3 бөлімше;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№24 "Самал" ықшам ауданы – "Оптмаркет" сауда орталығы;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 №16 "Рахат" гастрономы – "Уйтас", "Көктем" саяжайлары. 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Алакөл ауданы: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Қабанбай ауылы – Үшбұлақ ауылы;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Қабанбай ауылы – Лепсі ауылы;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Қабанбай ауылы – Жыланды ауылы – Шынжылы ауылы;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Үшарал қаласы – Ақши ауылы – Көктұма ауылы.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